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C63BE" w14:textId="77777777" w:rsidR="00552F18" w:rsidRDefault="00552F18" w:rsidP="00552F18">
      <w:pPr>
        <w:pageBreakBefore/>
        <w:suppressAutoHyphens/>
        <w:spacing w:after="0" w:line="240" w:lineRule="auto"/>
        <w:rPr>
          <w:rFonts w:ascii="Tahoma" w:eastAsia="Times New Roman" w:hAnsi="Tahoma" w:cs="Tahoma"/>
          <w:sz w:val="20"/>
          <w:szCs w:val="20"/>
          <w:lang w:eastAsia="ar-SA"/>
        </w:rPr>
      </w:pPr>
      <w:r>
        <w:rPr>
          <w:noProof/>
        </w:rPr>
        <w:drawing>
          <wp:inline distT="0" distB="0" distL="0" distR="0" wp14:anchorId="280ACA5D" wp14:editId="410214B2">
            <wp:extent cx="6082665" cy="970280"/>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l="-108" t="-639" r="-108" b="-639"/>
                    <a:stretch>
                      <a:fillRect/>
                    </a:stretch>
                  </pic:blipFill>
                  <pic:spPr bwMode="auto">
                    <a:xfrm>
                      <a:off x="0" y="0"/>
                      <a:ext cx="6082665" cy="970280"/>
                    </a:xfrm>
                    <a:prstGeom prst="rect">
                      <a:avLst/>
                    </a:prstGeom>
                    <a:solidFill>
                      <a:srgbClr val="FFFFFF"/>
                    </a:solidFill>
                    <a:ln>
                      <a:noFill/>
                    </a:ln>
                  </pic:spPr>
                </pic:pic>
              </a:graphicData>
            </a:graphic>
          </wp:inline>
        </w:drawing>
      </w:r>
      <w:r>
        <w:rPr>
          <w:noProof/>
        </w:rPr>
        <w:drawing>
          <wp:anchor distT="0" distB="0" distL="114300" distR="114300" simplePos="0" relativeHeight="251659264" behindDoc="1" locked="0" layoutInCell="1" allowOverlap="1" wp14:anchorId="07E0D260" wp14:editId="56F35AF4">
            <wp:simplePos x="0" y="0"/>
            <wp:positionH relativeFrom="margin">
              <wp:posOffset>0</wp:posOffset>
            </wp:positionH>
            <wp:positionV relativeFrom="paragraph">
              <wp:posOffset>1133475</wp:posOffset>
            </wp:positionV>
            <wp:extent cx="2919730" cy="733425"/>
            <wp:effectExtent l="0" t="0" r="0" b="9525"/>
            <wp:wrapTight wrapText="bothSides">
              <wp:wrapPolygon edited="0">
                <wp:start x="0" y="0"/>
                <wp:lineTo x="0" y="21319"/>
                <wp:lineTo x="21421" y="21319"/>
                <wp:lineTo x="21421" y="0"/>
                <wp:lineTo x="0" y="0"/>
              </wp:wrapPolygon>
            </wp:wrapTight>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9730" cy="733425"/>
                    </a:xfrm>
                    <a:prstGeom prst="rect">
                      <a:avLst/>
                    </a:prstGeom>
                    <a:noFill/>
                  </pic:spPr>
                </pic:pic>
              </a:graphicData>
            </a:graphic>
            <wp14:sizeRelH relativeFrom="margin">
              <wp14:pctWidth>0</wp14:pctWidth>
            </wp14:sizeRelH>
            <wp14:sizeRelV relativeFrom="margin">
              <wp14:pctHeight>0</wp14:pctHeight>
            </wp14:sizeRelV>
          </wp:anchor>
        </w:drawing>
      </w:r>
    </w:p>
    <w:p w14:paraId="03CB2B4C"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2448A9B9"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12A3F102" w14:textId="77777777" w:rsidR="00552F18" w:rsidRDefault="00552F18" w:rsidP="00552F18">
      <w:pPr>
        <w:widowControl w:val="0"/>
        <w:suppressAutoHyphens/>
        <w:autoSpaceDE w:val="0"/>
        <w:spacing w:after="119" w:line="240" w:lineRule="auto"/>
        <w:ind w:left="1416" w:firstLine="708"/>
        <w:jc w:val="right"/>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ALLEGATO 1)</w:t>
      </w:r>
    </w:p>
    <w:p w14:paraId="36618230"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55CC4893"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ISTANZA DI PARTECIPAZIONE E DICHIARAZIONE (INTEGRATIVA AL DGUE) PER L’AMMISSIONE ALLA GARA</w:t>
      </w:r>
    </w:p>
    <w:p w14:paraId="190900C7" w14:textId="77777777" w:rsidR="00552F18" w:rsidRDefault="00552F18" w:rsidP="00552F18">
      <w:pPr>
        <w:suppressAutoHyphens/>
        <w:spacing w:after="0" w:line="240" w:lineRule="auto"/>
        <w:jc w:val="center"/>
        <w:rPr>
          <w:rFonts w:ascii="Tahoma" w:eastAsia="Times New Roman" w:hAnsi="Tahoma" w:cs="Tahoma"/>
          <w:sz w:val="18"/>
          <w:szCs w:val="18"/>
          <w:lang w:eastAsia="ar-SA"/>
        </w:rPr>
      </w:pPr>
      <w:r>
        <w:rPr>
          <w:rFonts w:ascii="Tahoma" w:eastAsia="Times New Roman" w:hAnsi="Tahoma" w:cs="Tahoma"/>
          <w:i/>
          <w:iCs/>
          <w:sz w:val="20"/>
          <w:szCs w:val="20"/>
          <w:lang w:eastAsia="ar-SA"/>
        </w:rPr>
        <w:t>(artt. 46 e 47 del T.U. 28.12.2000 N. 445</w:t>
      </w:r>
      <w:r>
        <w:rPr>
          <w:rFonts w:ascii="Tahoma" w:eastAsia="Times New Roman" w:hAnsi="Tahoma" w:cs="Tahoma"/>
          <w:bCs/>
          <w:sz w:val="20"/>
          <w:szCs w:val="20"/>
          <w:lang w:eastAsia="ar-SA"/>
        </w:rPr>
        <w:t>)</w:t>
      </w:r>
    </w:p>
    <w:p w14:paraId="096F8FD0" w14:textId="77777777" w:rsidR="00552F18" w:rsidRDefault="00552F18" w:rsidP="00552F18">
      <w:pPr>
        <w:suppressAutoHyphens/>
        <w:spacing w:after="0" w:line="240" w:lineRule="auto"/>
        <w:jc w:val="center"/>
        <w:rPr>
          <w:rFonts w:ascii="Tahoma" w:eastAsia="Times New Roman" w:hAnsi="Tahoma" w:cs="Tahoma"/>
          <w:sz w:val="18"/>
          <w:szCs w:val="18"/>
          <w:lang w:eastAsia="ar-SA"/>
        </w:rPr>
      </w:pPr>
    </w:p>
    <w:p w14:paraId="17ECD6E9" w14:textId="77777777" w:rsidR="00552F18" w:rsidRDefault="00552F18" w:rsidP="00552F18">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Alla Stazione Unica Appaltante </w:t>
      </w:r>
    </w:p>
    <w:p w14:paraId="73FD72E5" w14:textId="77777777" w:rsidR="00552F18" w:rsidRDefault="00552F18" w:rsidP="00552F18">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della Provincia di Piacenza</w:t>
      </w:r>
    </w:p>
    <w:p w14:paraId="5D2DBB9E" w14:textId="77777777" w:rsidR="00552F18" w:rsidRDefault="00552F18" w:rsidP="00552F18">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bCs/>
          <w:sz w:val="20"/>
          <w:szCs w:val="20"/>
          <w:lang w:eastAsia="ar-SA"/>
        </w:rPr>
        <w:t>Corso Garibaldi, 50</w:t>
      </w:r>
    </w:p>
    <w:p w14:paraId="3E838320" w14:textId="77777777" w:rsidR="00552F18" w:rsidRDefault="00552F18" w:rsidP="00552F18">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sz w:val="18"/>
          <w:szCs w:val="18"/>
          <w:lang w:eastAsia="ar-SA"/>
        </w:rPr>
        <w:t>29121 Piacenza (PC)</w:t>
      </w:r>
    </w:p>
    <w:p w14:paraId="564A3D96" w14:textId="77777777" w:rsidR="00552F18" w:rsidRDefault="00552F18" w:rsidP="00552F18">
      <w:pPr>
        <w:suppressAutoHyphens/>
        <w:spacing w:after="0" w:line="240" w:lineRule="auto"/>
        <w:jc w:val="both"/>
        <w:rPr>
          <w:rFonts w:ascii="Tahoma" w:eastAsia="Times New Roman" w:hAnsi="Tahoma" w:cs="Tahoma"/>
          <w:sz w:val="18"/>
          <w:szCs w:val="18"/>
          <w:lang w:eastAsia="ar-SA"/>
        </w:rPr>
      </w:pPr>
    </w:p>
    <w:p w14:paraId="425F3885" w14:textId="14CDA8BA" w:rsidR="00AA2C50" w:rsidRDefault="00552F18" w:rsidP="00B778A3">
      <w:pPr>
        <w:pStyle w:val="NormaleWeb"/>
        <w:pBdr>
          <w:top w:val="single" w:sz="4" w:space="1" w:color="auto"/>
          <w:left w:val="single" w:sz="4" w:space="4" w:color="auto"/>
          <w:bottom w:val="single" w:sz="4" w:space="1" w:color="auto"/>
          <w:right w:val="single" w:sz="4" w:space="4" w:color="auto"/>
          <w:between w:val="single" w:sz="4" w:space="1" w:color="auto"/>
        </w:pBdr>
        <w:jc w:val="both"/>
        <w:rPr>
          <w:rFonts w:ascii="Tahoma" w:hAnsi="Tahoma" w:cs="Tahoma"/>
          <w:b/>
          <w:sz w:val="20"/>
          <w:szCs w:val="20"/>
          <w:lang w:eastAsia="ar-SA"/>
        </w:rPr>
      </w:pPr>
      <w:r w:rsidRPr="00FA5F4F">
        <w:rPr>
          <w:rFonts w:ascii="Tahoma" w:hAnsi="Tahoma" w:cs="Tahoma"/>
          <w:b/>
          <w:sz w:val="20"/>
          <w:szCs w:val="20"/>
          <w:lang w:eastAsia="ar-SA"/>
        </w:rPr>
        <w:t>OGGETTO</w:t>
      </w:r>
      <w:r w:rsidRPr="00FA5F4F">
        <w:rPr>
          <w:rFonts w:ascii="Tahoma" w:hAnsi="Tahoma" w:cs="Tahoma"/>
          <w:sz w:val="20"/>
          <w:szCs w:val="20"/>
          <w:lang w:eastAsia="ar-SA"/>
        </w:rPr>
        <w:t>:</w:t>
      </w:r>
      <w:r w:rsidRPr="00442A85">
        <w:t xml:space="preserve"> </w:t>
      </w:r>
      <w:r w:rsidRPr="00442A85">
        <w:rPr>
          <w:rFonts w:ascii="Tahoma" w:hAnsi="Tahoma" w:cs="Tahoma"/>
          <w:b/>
          <w:sz w:val="20"/>
          <w:szCs w:val="20"/>
          <w:lang w:eastAsia="ar-SA"/>
        </w:rPr>
        <w:t xml:space="preserve">PROCEDURA APERTA PER L’AFFIDAMENTO DEI LAVORI DI CUI AL PROGETTO </w:t>
      </w:r>
      <w:r w:rsidR="00B778A3">
        <w:rPr>
          <w:rFonts w:ascii="Tahoma" w:hAnsi="Tahoma" w:cs="Tahoma"/>
          <w:b/>
          <w:sz w:val="20"/>
          <w:szCs w:val="20"/>
          <w:lang w:eastAsia="ar-SA"/>
        </w:rPr>
        <w:t>“</w:t>
      </w:r>
      <w:r w:rsidR="002A4B7F" w:rsidRPr="002A4B7F">
        <w:rPr>
          <w:rFonts w:ascii="Tahoma" w:hAnsi="Tahoma" w:cs="Tahoma"/>
          <w:b/>
          <w:sz w:val="20"/>
          <w:szCs w:val="20"/>
          <w:lang w:eastAsia="ar-SA"/>
        </w:rPr>
        <w:t xml:space="preserve">M4C1I1.1 – PNRR – DEMOLIZIONE E RICOSTRUZIONE ASILO NIDO “C. RAZZA” C.U.P. J41B21003680001 INTERVENTO FINANZIATO DALL’UNIONE EUROPEA – NEXT GENERATION EU". CIG </w:t>
      </w:r>
      <w:r w:rsidR="00DF648F" w:rsidRPr="00DF648F">
        <w:rPr>
          <w:rFonts w:ascii="Tahoma" w:hAnsi="Tahoma" w:cs="Tahoma"/>
          <w:b/>
          <w:sz w:val="20"/>
          <w:szCs w:val="20"/>
          <w:lang w:eastAsia="ar-SA"/>
        </w:rPr>
        <w:t>97527385FF</w:t>
      </w:r>
      <w:r w:rsidR="00AA2C50" w:rsidRPr="00AA2C50">
        <w:rPr>
          <w:rFonts w:ascii="Tahoma" w:hAnsi="Tahoma" w:cs="Tahoma"/>
          <w:b/>
          <w:sz w:val="20"/>
          <w:szCs w:val="20"/>
          <w:lang w:eastAsia="ar-SA"/>
        </w:rPr>
        <w:t>.</w:t>
      </w:r>
    </w:p>
    <w:p w14:paraId="4AAB15AB" w14:textId="73BD5B29" w:rsidR="00552F18" w:rsidRDefault="00552F18" w:rsidP="00B778A3">
      <w:pPr>
        <w:pStyle w:val="NormaleWeb"/>
        <w:pBdr>
          <w:top w:val="single" w:sz="4" w:space="1" w:color="auto"/>
          <w:left w:val="single" w:sz="4" w:space="4" w:color="auto"/>
          <w:bottom w:val="single" w:sz="4" w:space="1" w:color="auto"/>
          <w:right w:val="single" w:sz="4" w:space="4" w:color="auto"/>
          <w:between w:val="single" w:sz="4" w:space="1" w:color="auto"/>
        </w:pBdr>
        <w:jc w:val="both"/>
        <w:rPr>
          <w:rFonts w:ascii="Tahoma" w:hAnsi="Tahoma" w:cs="Tahoma"/>
          <w:b/>
          <w:bCs/>
          <w:sz w:val="20"/>
          <w:szCs w:val="20"/>
          <w:lang w:eastAsia="ar-SA"/>
        </w:rPr>
      </w:pPr>
      <w:r>
        <w:rPr>
          <w:rFonts w:ascii="Tahoma" w:eastAsia="Arial Unicode MS" w:hAnsi="Tahoma" w:cs="Tahoma"/>
          <w:b/>
          <w:bCs/>
          <w:color w:val="FF0000"/>
          <w:kern w:val="2"/>
          <w:sz w:val="20"/>
          <w:szCs w:val="20"/>
          <w:lang w:eastAsia="ar-SA"/>
        </w:rPr>
        <w:t>ISTRUZIONI PER LA COMPILAZIONE:</w:t>
      </w:r>
      <w:r>
        <w:rPr>
          <w:rFonts w:ascii="Tahoma" w:eastAsia="Arial Unicode MS" w:hAnsi="Tahoma" w:cs="Tahoma"/>
          <w:color w:val="FF0000"/>
          <w:kern w:val="2"/>
          <w:sz w:val="20"/>
          <w:szCs w:val="20"/>
          <w:lang w:eastAsia="ar-SA"/>
        </w:rPr>
        <w:t xml:space="preserve"> COMPLETARE LE VOCI CON I DATI RICHIESTI E INDICARE CON UNA “X” LE VOCI CHE INTERESSANO; UNA VOLTA COMPILATO, TRASFORMARE IL FILE IN FORMATO PDF E FIRMARLO DIGITALMENTE </w:t>
      </w:r>
      <w:r>
        <w:rPr>
          <w:rFonts w:ascii="Tahoma" w:eastAsia="Arial Unicode MS" w:hAnsi="Tahoma" w:cs="Tahoma"/>
          <w:bCs/>
          <w:color w:val="FF0000"/>
          <w:kern w:val="2"/>
          <w:sz w:val="20"/>
          <w:szCs w:val="20"/>
          <w:lang w:eastAsia="ar-SA"/>
        </w:rPr>
        <w:t xml:space="preserve">PRIMA DI CARICARLO SULLA PIATTAFORMA “SATER”. </w:t>
      </w:r>
      <w:r>
        <w:rPr>
          <w:rFonts w:ascii="Tahoma" w:eastAsia="Arial Unicode MS" w:hAnsi="Tahoma" w:cs="Tahoma"/>
          <w:b/>
          <w:bCs/>
          <w:color w:val="FF0000"/>
          <w:kern w:val="2"/>
          <w:sz w:val="20"/>
          <w:szCs w:val="20"/>
          <w:lang w:eastAsia="ar-SA"/>
        </w:rPr>
        <w:t>Si rimanda al disciplinare di gara per informazioni in merito ai soggetti che devono sottoscrivere la presente dichiarazione.</w:t>
      </w:r>
    </w:p>
    <w:tbl>
      <w:tblPr>
        <w:tblW w:w="9660" w:type="dxa"/>
        <w:tblInd w:w="75" w:type="dxa"/>
        <w:tblLayout w:type="fixed"/>
        <w:tblCellMar>
          <w:top w:w="75" w:type="dxa"/>
          <w:left w:w="75" w:type="dxa"/>
          <w:bottom w:w="75" w:type="dxa"/>
          <w:right w:w="75" w:type="dxa"/>
        </w:tblCellMar>
        <w:tblLook w:val="04A0" w:firstRow="1" w:lastRow="0" w:firstColumn="1" w:lastColumn="0" w:noHBand="0" w:noVBand="1"/>
      </w:tblPr>
      <w:tblGrid>
        <w:gridCol w:w="629"/>
        <w:gridCol w:w="689"/>
        <w:gridCol w:w="105"/>
        <w:gridCol w:w="285"/>
        <w:gridCol w:w="105"/>
        <w:gridCol w:w="2054"/>
        <w:gridCol w:w="300"/>
        <w:gridCol w:w="390"/>
        <w:gridCol w:w="195"/>
        <w:gridCol w:w="495"/>
        <w:gridCol w:w="105"/>
        <w:gridCol w:w="675"/>
        <w:gridCol w:w="300"/>
        <w:gridCol w:w="585"/>
        <w:gridCol w:w="1275"/>
        <w:gridCol w:w="600"/>
        <w:gridCol w:w="873"/>
      </w:tblGrid>
      <w:tr w:rsidR="00552F18" w14:paraId="525D3EC5" w14:textId="77777777" w:rsidTr="007375BF">
        <w:tc>
          <w:tcPr>
            <w:tcW w:w="1320" w:type="dxa"/>
            <w:gridSpan w:val="2"/>
            <w:tcBorders>
              <w:top w:val="double" w:sz="2" w:space="0" w:color="C0C0C0"/>
              <w:left w:val="double" w:sz="2" w:space="0" w:color="C0C0C0"/>
              <w:bottom w:val="double" w:sz="2" w:space="0" w:color="C0C0C0"/>
              <w:right w:val="nil"/>
            </w:tcBorders>
            <w:hideMark/>
          </w:tcPr>
          <w:p w14:paraId="206B14F8"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 sottoscritto</w:t>
            </w:r>
          </w:p>
        </w:tc>
        <w:tc>
          <w:tcPr>
            <w:tcW w:w="8343" w:type="dxa"/>
            <w:gridSpan w:val="15"/>
            <w:tcBorders>
              <w:top w:val="double" w:sz="2" w:space="0" w:color="C0C0C0"/>
              <w:left w:val="double" w:sz="2" w:space="0" w:color="C0C0C0"/>
              <w:bottom w:val="double" w:sz="2" w:space="0" w:color="C0C0C0"/>
              <w:right w:val="double" w:sz="2" w:space="0" w:color="C0C0C0"/>
            </w:tcBorders>
          </w:tcPr>
          <w:p w14:paraId="47102B63"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0CCEA8D7" w14:textId="77777777" w:rsidTr="007375BF">
        <w:tc>
          <w:tcPr>
            <w:tcW w:w="630" w:type="dxa"/>
            <w:tcBorders>
              <w:top w:val="double" w:sz="2" w:space="0" w:color="C0C0C0"/>
              <w:left w:val="double" w:sz="2" w:space="0" w:color="C0C0C0"/>
              <w:bottom w:val="double" w:sz="2" w:space="0" w:color="C0C0C0"/>
              <w:right w:val="nil"/>
            </w:tcBorders>
            <w:hideMark/>
          </w:tcPr>
          <w:p w14:paraId="5E3DE22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nato a</w:t>
            </w:r>
          </w:p>
        </w:tc>
        <w:tc>
          <w:tcPr>
            <w:tcW w:w="3240" w:type="dxa"/>
            <w:gridSpan w:val="5"/>
            <w:tcBorders>
              <w:top w:val="double" w:sz="2" w:space="0" w:color="C0C0C0"/>
              <w:left w:val="double" w:sz="2" w:space="0" w:color="C0C0C0"/>
              <w:bottom w:val="double" w:sz="2" w:space="0" w:color="C0C0C0"/>
              <w:right w:val="nil"/>
            </w:tcBorders>
          </w:tcPr>
          <w:p w14:paraId="071AFE05"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300" w:type="dxa"/>
            <w:tcBorders>
              <w:top w:val="double" w:sz="2" w:space="0" w:color="C0C0C0"/>
              <w:left w:val="double" w:sz="2" w:space="0" w:color="C0C0C0"/>
              <w:bottom w:val="double" w:sz="2" w:space="0" w:color="C0C0C0"/>
              <w:right w:val="nil"/>
            </w:tcBorders>
            <w:hideMark/>
          </w:tcPr>
          <w:p w14:paraId="318FAA3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w:t>
            </w:r>
          </w:p>
        </w:tc>
        <w:tc>
          <w:tcPr>
            <w:tcW w:w="2160" w:type="dxa"/>
            <w:gridSpan w:val="6"/>
            <w:tcBorders>
              <w:top w:val="double" w:sz="2" w:space="0" w:color="C0C0C0"/>
              <w:left w:val="double" w:sz="2" w:space="0" w:color="C0C0C0"/>
              <w:bottom w:val="double" w:sz="2" w:space="0" w:color="C0C0C0"/>
              <w:right w:val="nil"/>
            </w:tcBorders>
          </w:tcPr>
          <w:p w14:paraId="6F827DE9"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585" w:type="dxa"/>
            <w:tcBorders>
              <w:top w:val="double" w:sz="2" w:space="0" w:color="C0C0C0"/>
              <w:left w:val="double" w:sz="2" w:space="0" w:color="C0C0C0"/>
              <w:bottom w:val="double" w:sz="2" w:space="0" w:color="C0C0C0"/>
              <w:right w:val="nil"/>
            </w:tcBorders>
            <w:hideMark/>
          </w:tcPr>
          <w:p w14:paraId="7C2543B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C.F.</w:t>
            </w:r>
          </w:p>
        </w:tc>
        <w:tc>
          <w:tcPr>
            <w:tcW w:w="2748" w:type="dxa"/>
            <w:gridSpan w:val="3"/>
            <w:tcBorders>
              <w:top w:val="double" w:sz="2" w:space="0" w:color="C0C0C0"/>
              <w:left w:val="double" w:sz="2" w:space="0" w:color="C0C0C0"/>
              <w:bottom w:val="double" w:sz="2" w:space="0" w:color="C0C0C0"/>
              <w:right w:val="double" w:sz="2" w:space="0" w:color="C0C0C0"/>
            </w:tcBorders>
          </w:tcPr>
          <w:p w14:paraId="3CA4794F"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7A03B3EC" w14:textId="77777777" w:rsidTr="007375BF">
        <w:tc>
          <w:tcPr>
            <w:tcW w:w="1320" w:type="dxa"/>
            <w:gridSpan w:val="2"/>
            <w:tcBorders>
              <w:top w:val="double" w:sz="2" w:space="0" w:color="C0C0C0"/>
              <w:left w:val="double" w:sz="2" w:space="0" w:color="C0C0C0"/>
              <w:bottom w:val="double" w:sz="2" w:space="0" w:color="C0C0C0"/>
              <w:right w:val="nil"/>
            </w:tcBorders>
            <w:hideMark/>
          </w:tcPr>
          <w:p w14:paraId="6F2FEB1D"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residente a</w:t>
            </w:r>
          </w:p>
        </w:tc>
        <w:tc>
          <w:tcPr>
            <w:tcW w:w="3240" w:type="dxa"/>
            <w:gridSpan w:val="6"/>
            <w:tcBorders>
              <w:top w:val="double" w:sz="2" w:space="0" w:color="C0C0C0"/>
              <w:left w:val="double" w:sz="2" w:space="0" w:color="C0C0C0"/>
              <w:bottom w:val="double" w:sz="2" w:space="0" w:color="C0C0C0"/>
              <w:right w:val="nil"/>
            </w:tcBorders>
          </w:tcPr>
          <w:p w14:paraId="1C5B9B6B"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90" w:type="dxa"/>
            <w:gridSpan w:val="2"/>
            <w:tcBorders>
              <w:top w:val="double" w:sz="2" w:space="0" w:color="C0C0C0"/>
              <w:left w:val="double" w:sz="2" w:space="0" w:color="C0C0C0"/>
              <w:bottom w:val="double" w:sz="2" w:space="0" w:color="C0C0C0"/>
              <w:right w:val="nil"/>
            </w:tcBorders>
            <w:hideMark/>
          </w:tcPr>
          <w:p w14:paraId="0166104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940" w:type="dxa"/>
            <w:gridSpan w:val="5"/>
            <w:tcBorders>
              <w:top w:val="double" w:sz="2" w:space="0" w:color="C0C0C0"/>
              <w:left w:val="double" w:sz="2" w:space="0" w:color="C0C0C0"/>
              <w:bottom w:val="double" w:sz="2" w:space="0" w:color="C0C0C0"/>
              <w:right w:val="nil"/>
            </w:tcBorders>
          </w:tcPr>
          <w:p w14:paraId="438BDE78"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67E27789"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7610B52F"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0F0A92D1" w14:textId="77777777" w:rsidTr="007375BF">
        <w:tc>
          <w:tcPr>
            <w:tcW w:w="1320" w:type="dxa"/>
            <w:gridSpan w:val="2"/>
            <w:tcBorders>
              <w:top w:val="double" w:sz="2" w:space="0" w:color="C0C0C0"/>
              <w:left w:val="double" w:sz="2" w:space="0" w:color="C0C0C0"/>
              <w:bottom w:val="double" w:sz="2" w:space="0" w:color="C0C0C0"/>
              <w:right w:val="nil"/>
            </w:tcBorders>
            <w:hideMark/>
          </w:tcPr>
          <w:p w14:paraId="7B1A5BA4"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in qualità di</w:t>
            </w:r>
          </w:p>
        </w:tc>
        <w:tc>
          <w:tcPr>
            <w:tcW w:w="8343" w:type="dxa"/>
            <w:gridSpan w:val="15"/>
            <w:tcBorders>
              <w:top w:val="double" w:sz="2" w:space="0" w:color="C0C0C0"/>
              <w:left w:val="double" w:sz="2" w:space="0" w:color="C0C0C0"/>
              <w:bottom w:val="double" w:sz="2" w:space="0" w:color="C0C0C0"/>
              <w:right w:val="double" w:sz="2" w:space="0" w:color="C0C0C0"/>
            </w:tcBorders>
          </w:tcPr>
          <w:p w14:paraId="3D3AACF9"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3A70665E" w14:textId="77777777" w:rsidTr="007375BF">
        <w:tc>
          <w:tcPr>
            <w:tcW w:w="1320" w:type="dxa"/>
            <w:gridSpan w:val="2"/>
            <w:tcBorders>
              <w:top w:val="double" w:sz="2" w:space="0" w:color="C0C0C0"/>
              <w:left w:val="double" w:sz="2" w:space="0" w:color="C0C0C0"/>
              <w:bottom w:val="double" w:sz="2" w:space="0" w:color="C0C0C0"/>
              <w:right w:val="nil"/>
            </w:tcBorders>
            <w:hideMark/>
          </w:tcPr>
          <w:p w14:paraId="23AF24E8"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dell’impresa</w:t>
            </w:r>
          </w:p>
        </w:tc>
        <w:tc>
          <w:tcPr>
            <w:tcW w:w="8343" w:type="dxa"/>
            <w:gridSpan w:val="15"/>
            <w:tcBorders>
              <w:top w:val="double" w:sz="2" w:space="0" w:color="C0C0C0"/>
              <w:left w:val="double" w:sz="2" w:space="0" w:color="C0C0C0"/>
              <w:bottom w:val="double" w:sz="2" w:space="0" w:color="C0C0C0"/>
              <w:right w:val="double" w:sz="2" w:space="0" w:color="C0C0C0"/>
            </w:tcBorders>
          </w:tcPr>
          <w:p w14:paraId="1127AEFA"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64D81E48" w14:textId="77777777" w:rsidTr="007375BF">
        <w:tc>
          <w:tcPr>
            <w:tcW w:w="1710" w:type="dxa"/>
            <w:gridSpan w:val="4"/>
            <w:tcBorders>
              <w:top w:val="double" w:sz="2" w:space="0" w:color="C0C0C0"/>
              <w:left w:val="double" w:sz="2" w:space="0" w:color="C0C0C0"/>
              <w:bottom w:val="double" w:sz="2" w:space="0" w:color="C0C0C0"/>
              <w:right w:val="nil"/>
            </w:tcBorders>
            <w:hideMark/>
          </w:tcPr>
          <w:p w14:paraId="0513EAC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con sede legale in</w:t>
            </w:r>
          </w:p>
        </w:tc>
        <w:tc>
          <w:tcPr>
            <w:tcW w:w="3045" w:type="dxa"/>
            <w:gridSpan w:val="5"/>
            <w:tcBorders>
              <w:top w:val="double" w:sz="2" w:space="0" w:color="C0C0C0"/>
              <w:left w:val="double" w:sz="2" w:space="0" w:color="C0C0C0"/>
              <w:bottom w:val="double" w:sz="2" w:space="0" w:color="C0C0C0"/>
              <w:right w:val="nil"/>
            </w:tcBorders>
          </w:tcPr>
          <w:p w14:paraId="6823C5B0"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3F63DD82"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7535A5A1"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262016CA"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3816FC41"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41EF1A29" w14:textId="77777777" w:rsidTr="007375BF">
        <w:tc>
          <w:tcPr>
            <w:tcW w:w="1815" w:type="dxa"/>
            <w:gridSpan w:val="5"/>
            <w:tcBorders>
              <w:top w:val="double" w:sz="2" w:space="0" w:color="C0C0C0"/>
              <w:left w:val="double" w:sz="2" w:space="0" w:color="C0C0C0"/>
              <w:bottom w:val="double" w:sz="2" w:space="0" w:color="C0C0C0"/>
              <w:right w:val="nil"/>
            </w:tcBorders>
            <w:hideMark/>
          </w:tcPr>
          <w:p w14:paraId="520E93B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e sede operativa in</w:t>
            </w:r>
          </w:p>
        </w:tc>
        <w:tc>
          <w:tcPr>
            <w:tcW w:w="2940" w:type="dxa"/>
            <w:gridSpan w:val="4"/>
            <w:tcBorders>
              <w:top w:val="double" w:sz="2" w:space="0" w:color="C0C0C0"/>
              <w:left w:val="double" w:sz="2" w:space="0" w:color="C0C0C0"/>
              <w:bottom w:val="double" w:sz="2" w:space="0" w:color="C0C0C0"/>
              <w:right w:val="nil"/>
            </w:tcBorders>
          </w:tcPr>
          <w:p w14:paraId="14467C80"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6F22EED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2A32DFF1"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7CC5EEF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506EB3A8"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63F06D1C" w14:textId="77777777" w:rsidTr="007375BF">
        <w:tc>
          <w:tcPr>
            <w:tcW w:w="1425" w:type="dxa"/>
            <w:gridSpan w:val="3"/>
            <w:tcBorders>
              <w:top w:val="double" w:sz="2" w:space="0" w:color="C0C0C0"/>
              <w:left w:val="double" w:sz="2" w:space="0" w:color="C0C0C0"/>
              <w:bottom w:val="double" w:sz="2" w:space="0" w:color="C0C0C0"/>
              <w:right w:val="nil"/>
            </w:tcBorders>
            <w:hideMark/>
          </w:tcPr>
          <w:p w14:paraId="0CCB607A"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Codice Fiscale</w:t>
            </w:r>
          </w:p>
        </w:tc>
        <w:tc>
          <w:tcPr>
            <w:tcW w:w="3330" w:type="dxa"/>
            <w:gridSpan w:val="6"/>
            <w:tcBorders>
              <w:top w:val="double" w:sz="2" w:space="0" w:color="C0C0C0"/>
              <w:left w:val="double" w:sz="2" w:space="0" w:color="C0C0C0"/>
              <w:bottom w:val="double" w:sz="2" w:space="0" w:color="C0C0C0"/>
              <w:right w:val="nil"/>
            </w:tcBorders>
          </w:tcPr>
          <w:p w14:paraId="7140EA08"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1275" w:type="dxa"/>
            <w:gridSpan w:val="3"/>
            <w:tcBorders>
              <w:top w:val="double" w:sz="2" w:space="0" w:color="C0C0C0"/>
              <w:left w:val="double" w:sz="2" w:space="0" w:color="C0C0C0"/>
              <w:bottom w:val="double" w:sz="2" w:space="0" w:color="C0C0C0"/>
              <w:right w:val="nil"/>
            </w:tcBorders>
            <w:hideMark/>
          </w:tcPr>
          <w:p w14:paraId="625F1A35"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Partita IVA</w:t>
            </w:r>
          </w:p>
        </w:tc>
        <w:tc>
          <w:tcPr>
            <w:tcW w:w="3633" w:type="dxa"/>
            <w:gridSpan w:val="5"/>
            <w:tcBorders>
              <w:top w:val="double" w:sz="2" w:space="0" w:color="C0C0C0"/>
              <w:left w:val="double" w:sz="2" w:space="0" w:color="C0C0C0"/>
              <w:bottom w:val="double" w:sz="2" w:space="0" w:color="C0C0C0"/>
              <w:right w:val="double" w:sz="2" w:space="0" w:color="C0C0C0"/>
            </w:tcBorders>
          </w:tcPr>
          <w:p w14:paraId="757D5345"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bl>
    <w:p w14:paraId="1996AC82" w14:textId="77777777" w:rsidR="00552F18" w:rsidRDefault="00552F18" w:rsidP="00552F18">
      <w:pPr>
        <w:suppressAutoHyphens/>
        <w:spacing w:before="119" w:after="119" w:line="36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 xml:space="preserve">telefono: ______________________________ </w:t>
      </w:r>
      <w:proofErr w:type="spellStart"/>
      <w:r>
        <w:rPr>
          <w:rFonts w:ascii="Tahoma" w:eastAsia="Times New Roman" w:hAnsi="Tahoma" w:cs="Tahoma"/>
          <w:sz w:val="18"/>
          <w:szCs w:val="18"/>
          <w:lang w:eastAsia="ar-SA"/>
        </w:rPr>
        <w:t>pec</w:t>
      </w:r>
      <w:proofErr w:type="spellEnd"/>
      <w:r>
        <w:rPr>
          <w:rFonts w:ascii="Tahoma" w:eastAsia="Times New Roman" w:hAnsi="Tahoma" w:cs="Tahoma"/>
          <w:sz w:val="18"/>
          <w:szCs w:val="18"/>
          <w:lang w:eastAsia="ar-SA"/>
        </w:rPr>
        <w:t>: _______________________________________________________</w:t>
      </w:r>
    </w:p>
    <w:p w14:paraId="4464A8D4" w14:textId="77777777" w:rsidR="00552F18" w:rsidRDefault="00552F18" w:rsidP="00552F18">
      <w:pPr>
        <w:suppressAutoHyphens/>
        <w:spacing w:before="119" w:after="240" w:line="240" w:lineRule="auto"/>
        <w:jc w:val="center"/>
        <w:rPr>
          <w:rFonts w:ascii="Tahoma" w:eastAsia="Times New Roman" w:hAnsi="Tahoma" w:cs="Tahoma"/>
          <w:sz w:val="18"/>
          <w:szCs w:val="18"/>
          <w:lang w:eastAsia="ar-SA"/>
        </w:rPr>
      </w:pPr>
      <w:r>
        <w:rPr>
          <w:rFonts w:ascii="Tahoma" w:eastAsia="Times New Roman" w:hAnsi="Tahoma" w:cs="Tahoma"/>
          <w:b/>
          <w:sz w:val="20"/>
          <w:szCs w:val="20"/>
          <w:lang w:eastAsia="ar-SA"/>
        </w:rPr>
        <w:t>CHIEDE</w:t>
      </w:r>
    </w:p>
    <w:p w14:paraId="64ADB04B" w14:textId="77777777" w:rsidR="00552F18" w:rsidRDefault="00552F18" w:rsidP="00552F18">
      <w:pPr>
        <w:spacing w:before="119" w:after="240" w:line="240" w:lineRule="auto"/>
        <w:jc w:val="both"/>
        <w:rPr>
          <w:rFonts w:ascii="Tahoma" w:eastAsia="Times New Roman" w:hAnsi="Tahoma" w:cs="Tahoma"/>
          <w:color w:val="000000"/>
          <w:sz w:val="20"/>
          <w:szCs w:val="20"/>
        </w:rPr>
      </w:pPr>
      <w:r>
        <w:rPr>
          <w:rFonts w:ascii="Tahoma" w:eastAsia="Times New Roman" w:hAnsi="Tahoma" w:cs="Tahoma"/>
          <w:b/>
          <w:bCs/>
          <w:sz w:val="18"/>
          <w:szCs w:val="18"/>
        </w:rPr>
        <w:t xml:space="preserve">di partecipare alla gara indicata in oggetto </w:t>
      </w:r>
      <w:r>
        <w:rPr>
          <w:rFonts w:ascii="Tahoma" w:eastAsia="Times New Roman" w:hAnsi="Tahoma" w:cs="Tahoma"/>
          <w:sz w:val="20"/>
          <w:szCs w:val="20"/>
        </w:rPr>
        <w:t>come:</w:t>
      </w:r>
    </w:p>
    <w:p w14:paraId="765120EF"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singolo;</w:t>
      </w:r>
    </w:p>
    <w:p w14:paraId="21695C0C"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lastRenderedPageBreak/>
        <w:t>capogruppo di associazione temporanea di imprese o di consorzio ex art. 45, comma 2, lett. d) ed e) del D. Lgs. n. 50/2016;</w:t>
      </w:r>
    </w:p>
    <w:p w14:paraId="61FD0F80" w14:textId="77777777" w:rsidR="00552F18" w:rsidRDefault="00552F18" w:rsidP="00552F18">
      <w:pPr>
        <w:spacing w:before="120" w:after="120" w:line="240" w:lineRule="auto"/>
        <w:ind w:left="709"/>
        <w:jc w:val="both"/>
        <w:rPr>
          <w:rFonts w:ascii="Tahoma" w:eastAsia="Times New Roman" w:hAnsi="Tahoma" w:cs="Tahoma"/>
          <w:color w:val="000000"/>
          <w:sz w:val="20"/>
          <w:szCs w:val="20"/>
        </w:rPr>
      </w:pPr>
      <w:r>
        <w:rPr>
          <w:rFonts w:ascii="Tahoma" w:eastAsia="Times New Roman" w:hAnsi="Tahoma" w:cs="Tahoma"/>
          <w:color w:val="000000"/>
          <w:sz w:val="20"/>
          <w:szCs w:val="20"/>
        </w:rPr>
        <w:t>□ costituendo □ già costituito</w:t>
      </w:r>
    </w:p>
    <w:p w14:paraId="444884DB" w14:textId="77777777" w:rsidR="00552F18" w:rsidRDefault="00552F18" w:rsidP="00552F18">
      <w:pPr>
        <w:spacing w:before="120" w:after="120" w:line="240" w:lineRule="auto"/>
        <w:ind w:left="720"/>
        <w:jc w:val="both"/>
        <w:rPr>
          <w:rFonts w:ascii="Tahoma" w:eastAsia="Times New Roman" w:hAnsi="Tahoma" w:cs="Tahoma"/>
          <w:color w:val="000000"/>
          <w:sz w:val="20"/>
          <w:szCs w:val="20"/>
        </w:rPr>
      </w:pPr>
      <w:r>
        <w:rPr>
          <w:rFonts w:ascii="Tahoma" w:eastAsia="Times New Roman" w:hAnsi="Tahoma" w:cs="Tahoma"/>
          <w:color w:val="000000"/>
          <w:sz w:val="20"/>
          <w:szCs w:val="20"/>
        </w:rPr>
        <w:t>□ di tipo orizzontale □ di tipo verticale □ di tipo misto</w:t>
      </w:r>
    </w:p>
    <w:p w14:paraId="2D1D99DB"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mandante di Raggruppamento Temporaneo di concorrenti o di Consorzio ex art. 45, comma 2, lett. d) ed e) del </w:t>
      </w:r>
      <w:proofErr w:type="spellStart"/>
      <w:r>
        <w:rPr>
          <w:rFonts w:ascii="Tahoma" w:eastAsia="Times New Roman" w:hAnsi="Tahoma" w:cs="Tahoma"/>
          <w:color w:val="000000"/>
          <w:sz w:val="20"/>
          <w:szCs w:val="20"/>
        </w:rPr>
        <w:t>D.Lgs.</w:t>
      </w:r>
      <w:proofErr w:type="spellEnd"/>
      <w:r>
        <w:rPr>
          <w:rFonts w:ascii="Tahoma" w:eastAsia="Times New Roman" w:hAnsi="Tahoma" w:cs="Tahoma"/>
          <w:color w:val="000000"/>
          <w:sz w:val="20"/>
          <w:szCs w:val="20"/>
        </w:rPr>
        <w:t xml:space="preserve"> n. 50/2016;</w:t>
      </w:r>
    </w:p>
    <w:p w14:paraId="63A4274B" w14:textId="77777777" w:rsidR="00552F18" w:rsidRDefault="00552F18" w:rsidP="00552F18">
      <w:pPr>
        <w:spacing w:before="120" w:after="120" w:line="240" w:lineRule="auto"/>
        <w:ind w:left="709"/>
        <w:jc w:val="both"/>
        <w:rPr>
          <w:rFonts w:ascii="Tahoma" w:eastAsia="Times New Roman" w:hAnsi="Tahoma" w:cs="Tahoma"/>
          <w:color w:val="000000"/>
          <w:sz w:val="20"/>
          <w:szCs w:val="20"/>
        </w:rPr>
      </w:pPr>
      <w:r>
        <w:rPr>
          <w:rFonts w:ascii="Tahoma" w:eastAsia="Times New Roman" w:hAnsi="Tahoma" w:cs="Tahoma"/>
          <w:color w:val="000000"/>
          <w:sz w:val="20"/>
          <w:szCs w:val="20"/>
        </w:rPr>
        <w:t>□ costituendo □ già costituito</w:t>
      </w:r>
    </w:p>
    <w:p w14:paraId="2B84660D" w14:textId="77777777" w:rsidR="00552F18" w:rsidRDefault="00552F18" w:rsidP="00552F18">
      <w:pPr>
        <w:spacing w:before="120" w:after="120" w:line="240" w:lineRule="auto"/>
        <w:ind w:left="720"/>
        <w:jc w:val="both"/>
        <w:rPr>
          <w:rFonts w:ascii="Tahoma" w:eastAsia="Times New Roman" w:hAnsi="Tahoma" w:cs="Tahoma"/>
          <w:color w:val="000000"/>
          <w:sz w:val="20"/>
          <w:szCs w:val="20"/>
        </w:rPr>
      </w:pPr>
      <w:r>
        <w:rPr>
          <w:rFonts w:ascii="Tahoma" w:eastAsia="Times New Roman" w:hAnsi="Tahoma" w:cs="Tahoma"/>
          <w:color w:val="000000"/>
          <w:sz w:val="20"/>
          <w:szCs w:val="20"/>
        </w:rPr>
        <w:t>□ di tipo orizzontale □ di tipo verticale □ di tipo misto</w:t>
      </w:r>
    </w:p>
    <w:p w14:paraId="114BD997"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consorzio fra società cooperative di produzione e lavoro ai sensi dell’art. 45, comma 2, lett. b) del </w:t>
      </w:r>
      <w:proofErr w:type="spellStart"/>
      <w:r>
        <w:rPr>
          <w:rFonts w:ascii="Tahoma" w:eastAsia="Times New Roman" w:hAnsi="Tahoma" w:cs="Tahoma"/>
          <w:color w:val="000000"/>
          <w:sz w:val="20"/>
          <w:szCs w:val="20"/>
        </w:rPr>
        <w:t>D.Lgs.</w:t>
      </w:r>
      <w:proofErr w:type="spellEnd"/>
      <w:r>
        <w:rPr>
          <w:rFonts w:ascii="Tahoma" w:eastAsia="Times New Roman" w:hAnsi="Tahoma" w:cs="Tahoma"/>
          <w:color w:val="000000"/>
          <w:sz w:val="20"/>
          <w:szCs w:val="20"/>
        </w:rPr>
        <w:t xml:space="preserve"> n. 50/2016;</w:t>
      </w:r>
    </w:p>
    <w:p w14:paraId="25E739AB"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consorzio tra imprese artigiane ai sensi dell’art. 45, comma 2, lett. b) del </w:t>
      </w:r>
      <w:proofErr w:type="spellStart"/>
      <w:r>
        <w:rPr>
          <w:rFonts w:ascii="Tahoma" w:eastAsia="Times New Roman" w:hAnsi="Tahoma" w:cs="Tahoma"/>
          <w:color w:val="000000"/>
          <w:sz w:val="20"/>
          <w:szCs w:val="20"/>
        </w:rPr>
        <w:t>D.Lgs.</w:t>
      </w:r>
      <w:proofErr w:type="spellEnd"/>
      <w:r>
        <w:rPr>
          <w:rFonts w:ascii="Tahoma" w:eastAsia="Times New Roman" w:hAnsi="Tahoma" w:cs="Tahoma"/>
          <w:color w:val="000000"/>
          <w:sz w:val="20"/>
          <w:szCs w:val="20"/>
        </w:rPr>
        <w:t xml:space="preserve"> 50/2016;</w:t>
      </w:r>
    </w:p>
    <w:p w14:paraId="329C175C"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consorzio stabile ex art. 45, comma 2, lett. c) del D Lgs. 50/2016;</w:t>
      </w:r>
    </w:p>
    <w:p w14:paraId="2938EDC7"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designata quale consorziata esecutrice;</w:t>
      </w:r>
    </w:p>
    <w:p w14:paraId="0806BE78" w14:textId="77777777" w:rsidR="00552F18" w:rsidRDefault="00552F18" w:rsidP="00552F18">
      <w:pPr>
        <w:numPr>
          <w:ilvl w:val="0"/>
          <w:numId w:val="1"/>
        </w:numPr>
        <w:suppressAutoHyphens/>
        <w:spacing w:before="120" w:after="120" w:line="36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operatore economico stabilito in altro Stato membro ex art. 45, comma 1, del </w:t>
      </w:r>
      <w:proofErr w:type="spellStart"/>
      <w:r>
        <w:rPr>
          <w:rFonts w:ascii="Tahoma" w:eastAsia="Times New Roman" w:hAnsi="Tahoma" w:cs="Tahoma"/>
          <w:color w:val="000000"/>
          <w:sz w:val="20"/>
          <w:szCs w:val="20"/>
        </w:rPr>
        <w:t>D.Lgs.</w:t>
      </w:r>
      <w:proofErr w:type="spellEnd"/>
      <w:r>
        <w:rPr>
          <w:rFonts w:ascii="Tahoma" w:eastAsia="Times New Roman" w:hAnsi="Tahoma" w:cs="Tahoma"/>
          <w:color w:val="000000"/>
          <w:sz w:val="20"/>
          <w:szCs w:val="20"/>
        </w:rPr>
        <w:t xml:space="preserve"> 50/2016;</w:t>
      </w:r>
    </w:p>
    <w:p w14:paraId="05C5A68A"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che si avvale di operatore economico ausiliario;</w:t>
      </w:r>
    </w:p>
    <w:p w14:paraId="0A929E4E"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ausiliaria (in caso di ricorso all’avvalimento);</w:t>
      </w:r>
    </w:p>
    <w:p w14:paraId="35CFC338"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cooptata;</w:t>
      </w:r>
    </w:p>
    <w:p w14:paraId="7E810D9D"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aggregazione di imprese aderenti al contratto di rete _________________________________________ (</w:t>
      </w:r>
      <w:r>
        <w:rPr>
          <w:rFonts w:ascii="Tahoma" w:eastAsia="Times New Roman" w:hAnsi="Tahoma" w:cs="Tahoma"/>
          <w:i/>
          <w:color w:val="000000"/>
          <w:sz w:val="20"/>
          <w:szCs w:val="20"/>
        </w:rPr>
        <w:t>specificare la forma</w:t>
      </w:r>
      <w:r>
        <w:rPr>
          <w:rFonts w:ascii="Tahoma" w:eastAsia="Times New Roman" w:hAnsi="Tahoma" w:cs="Tahoma"/>
          <w:color w:val="000000"/>
          <w:sz w:val="20"/>
          <w:szCs w:val="20"/>
        </w:rPr>
        <w:t>);</w:t>
      </w:r>
    </w:p>
    <w:p w14:paraId="37F42ACF" w14:textId="77777777" w:rsidR="00552F18" w:rsidRDefault="00552F18" w:rsidP="00552F18">
      <w:pPr>
        <w:suppressAutoHyphens/>
        <w:spacing w:after="62" w:line="240" w:lineRule="auto"/>
        <w:ind w:left="426"/>
        <w:jc w:val="center"/>
        <w:rPr>
          <w:rFonts w:ascii="Tahoma" w:eastAsia="Times New Roman" w:hAnsi="Tahoma" w:cs="Tahoma"/>
          <w:color w:val="000000"/>
          <w:sz w:val="20"/>
          <w:szCs w:val="20"/>
          <w:lang w:eastAsia="ar-SA"/>
        </w:rPr>
      </w:pPr>
    </w:p>
    <w:p w14:paraId="2D1B1AE5" w14:textId="77777777" w:rsidR="00552F18" w:rsidRDefault="00552F18" w:rsidP="00552F18">
      <w:pPr>
        <w:suppressAutoHyphens/>
        <w:spacing w:before="119" w:after="0" w:line="240" w:lineRule="auto"/>
        <w:jc w:val="center"/>
        <w:rPr>
          <w:rFonts w:ascii="Tahoma" w:eastAsia="Times New Roman" w:hAnsi="Tahoma" w:cs="Tahoma"/>
          <w:sz w:val="20"/>
          <w:szCs w:val="20"/>
          <w:lang w:eastAsia="ar-SA"/>
        </w:rPr>
      </w:pPr>
      <w:r>
        <w:rPr>
          <w:rFonts w:ascii="Tahoma" w:eastAsia="Times New Roman" w:hAnsi="Tahoma" w:cs="Tahoma"/>
          <w:b/>
          <w:sz w:val="20"/>
          <w:szCs w:val="20"/>
          <w:lang w:eastAsia="ar-SA"/>
        </w:rPr>
        <w:t>e DICHIARA</w:t>
      </w:r>
    </w:p>
    <w:p w14:paraId="03E398EA" w14:textId="77777777" w:rsidR="00552F18" w:rsidRDefault="00552F18" w:rsidP="00552F18">
      <w:pPr>
        <w:suppressAutoHyphens/>
        <w:spacing w:after="0" w:line="240" w:lineRule="auto"/>
        <w:jc w:val="center"/>
        <w:rPr>
          <w:rFonts w:ascii="Tahoma" w:eastAsia="Times New Roman" w:hAnsi="Tahoma" w:cs="Tahoma"/>
          <w:bCs/>
          <w:sz w:val="20"/>
          <w:szCs w:val="20"/>
          <w:lang w:eastAsia="ar-SA"/>
        </w:rPr>
      </w:pPr>
      <w:r>
        <w:rPr>
          <w:rFonts w:ascii="Tahoma" w:eastAsia="Times New Roman" w:hAnsi="Tahoma" w:cs="Tahoma"/>
          <w:bCs/>
          <w:sz w:val="20"/>
          <w:szCs w:val="20"/>
          <w:lang w:eastAsia="ar-SA"/>
        </w:rPr>
        <w:t>ai sensi del D.P.R. 28/12/2000 N. 445, consapevole delle conseguenze penali in caso di dichiarazioni mendaci</w:t>
      </w:r>
    </w:p>
    <w:p w14:paraId="4D6DF4B1" w14:textId="77777777" w:rsidR="00552F18" w:rsidRDefault="00552F18" w:rsidP="00552F18">
      <w:pPr>
        <w:suppressAutoHyphens/>
        <w:spacing w:after="0" w:line="240" w:lineRule="auto"/>
        <w:jc w:val="center"/>
        <w:rPr>
          <w:rFonts w:ascii="Tahoma" w:eastAsia="Times New Roman" w:hAnsi="Tahoma" w:cs="Tahoma"/>
          <w:bCs/>
          <w:sz w:val="20"/>
          <w:szCs w:val="20"/>
          <w:lang w:eastAsia="ar-SA"/>
        </w:rPr>
      </w:pPr>
    </w:p>
    <w:p w14:paraId="0E51002C"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nel caso di procedura di concordato preventivo con continuità aziendale</w:t>
      </w:r>
      <w:r>
        <w:rPr>
          <w:rFonts w:ascii="Tahoma" w:eastAsia="Times New Roman" w:hAnsi="Tahoma" w:cs="Tahoma"/>
          <w:color w:val="000000"/>
          <w:sz w:val="20"/>
          <w:szCs w:val="20"/>
          <w:lang w:eastAsia="ar-SA"/>
        </w:rPr>
        <w:t>, ai sensi dell’art. 80, comma 5, lett. b), e dell’art. 110, commi 3, 4 e 5 del Codice, ad integrazione di quanto indicato nella parte III, sez. C, lett. d) del DGUE:</w:t>
      </w:r>
    </w:p>
    <w:p w14:paraId="5480519A" w14:textId="77777777" w:rsidR="00552F18" w:rsidRDefault="00552F18" w:rsidP="00552F18">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14:paraId="59C774EF" w14:textId="77777777" w:rsidR="00552F18" w:rsidRDefault="00552F18" w:rsidP="00552F18">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53DDD58E" w14:textId="77777777" w:rsidR="00552F18" w:rsidRDefault="00552F18" w:rsidP="00552F18">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110, comma 3,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50/2016.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89, comma 1,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50/2016;</w:t>
      </w:r>
    </w:p>
    <w:p w14:paraId="00569589" w14:textId="77777777" w:rsidR="00552F18" w:rsidRDefault="00552F18" w:rsidP="00552F18">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14B3604B" w14:textId="77777777" w:rsidR="00552F18" w:rsidRDefault="00552F18" w:rsidP="00552F18">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14:paraId="4081E794" w14:textId="77777777" w:rsidR="00552F18" w:rsidRDefault="00552F18" w:rsidP="00552F18">
      <w:pPr>
        <w:numPr>
          <w:ilvl w:val="1"/>
          <w:numId w:val="2"/>
        </w:numPr>
        <w:suppressAutoHyphens/>
        <w:spacing w:after="200" w:line="276"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p>
    <w:p w14:paraId="529DE1CD" w14:textId="47CC0252" w:rsidR="00552F18" w:rsidRPr="00F72515" w:rsidRDefault="00552F18" w:rsidP="00552F18">
      <w:pPr>
        <w:pStyle w:val="Paragrafoelenco"/>
        <w:numPr>
          <w:ilvl w:val="0"/>
          <w:numId w:val="2"/>
        </w:numPr>
        <w:jc w:val="both"/>
        <w:rPr>
          <w:rFonts w:ascii="Tahoma" w:eastAsia="Times New Roman" w:hAnsi="Tahoma" w:cs="Tahoma"/>
          <w:color w:val="000000"/>
          <w:sz w:val="20"/>
          <w:szCs w:val="20"/>
          <w:lang w:eastAsia="ar-SA"/>
        </w:rPr>
      </w:pPr>
      <w:r w:rsidRPr="00F72515">
        <w:rPr>
          <w:rFonts w:ascii="Tahoma" w:eastAsia="Times New Roman" w:hAnsi="Tahoma" w:cs="Tahoma"/>
          <w:color w:val="000000"/>
          <w:sz w:val="20"/>
          <w:szCs w:val="20"/>
          <w:lang w:eastAsia="ar-SA"/>
        </w:rPr>
        <w:t>di aver preso conoscenza delle condizioni locali, della viabilità d'accesso, di aver verificato le capacità e le disponibilità, compatibili con i tempi di esecuzione previsti, delle cave eventualmente necessarie e delle discariche autorizzate e di aver formulato l'offerta tenendo conto di tutte le circostanze generali e particolari che possono influire sulla determinazione dei prezzi offerti nonché degli oneri previsti per il piano di sicurezza, sulle condizioni contrattuali e sull'esecuzione dei lavori, di aver giudicato i lavori stessi realizzabili, gli elaborati progettuali adeguati ed i prezzi nel loro complesso remunerativi e tali da consentire il ribasso offerto;</w:t>
      </w:r>
    </w:p>
    <w:p w14:paraId="0DEC5B01"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effettuato una verifica della disponibilità della mano d'opera necessaria per l'esecuzione dei lavori, nonché della disponibilità dei materiali occorrenti e di attrezzature adeguati all'entità e alla tipologia e categoria dei lavori in appalto;</w:t>
      </w:r>
    </w:p>
    <w:p w14:paraId="3F6BED8F"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14:paraId="2A8569A2"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piena ed integrale conoscenza del Codice dei Contratti, del Capitolato speciale d'appalto, nonché del Disciplinare, in tutte le loro parti, e di accettare tutte le condizioni e prescrizioni contenute nei sopra citati atti;</w:t>
      </w:r>
    </w:p>
    <w:p w14:paraId="5B3227CB" w14:textId="77777777" w:rsidR="00552F18" w:rsidRDefault="00552F18" w:rsidP="00552F18">
      <w:pPr>
        <w:numPr>
          <w:ilvl w:val="0"/>
          <w:numId w:val="2"/>
        </w:numPr>
        <w:suppressAutoHyphens/>
        <w:spacing w:after="62" w:line="240" w:lineRule="auto"/>
        <w:jc w:val="both"/>
        <w:rPr>
          <w:rFonts w:ascii="Arial" w:eastAsia="Times New Roman" w:hAnsi="Arial" w:cs="Arial"/>
          <w:kern w:val="2"/>
          <w:sz w:val="18"/>
          <w:szCs w:val="18"/>
          <w:lang w:eastAsia="ar-SA"/>
        </w:rPr>
      </w:pPr>
      <w:r>
        <w:rPr>
          <w:rFonts w:ascii="Tahoma" w:eastAsia="Times New Roman" w:hAnsi="Tahoma" w:cs="Tahoma"/>
          <w:color w:val="000000"/>
          <w:sz w:val="20"/>
          <w:szCs w:val="20"/>
          <w:lang w:eastAsia="ar-SA"/>
        </w:rPr>
        <w:t>che alla data di presentazione della presente dichiarazione</w:t>
      </w:r>
      <w:r>
        <w:rPr>
          <w:rFonts w:ascii="Tahoma" w:eastAsia="Times New Roman" w:hAnsi="Tahoma" w:cs="Tahoma"/>
          <w:kern w:val="2"/>
          <w:sz w:val="20"/>
          <w:szCs w:val="20"/>
          <w:lang w:eastAsia="ar-SA"/>
        </w:rPr>
        <w:t>:</w:t>
      </w:r>
    </w:p>
    <w:p w14:paraId="2E2D7C93" w14:textId="77777777" w:rsidR="00552F18" w:rsidRDefault="00552F18" w:rsidP="00552F18">
      <w:pPr>
        <w:numPr>
          <w:ilvl w:val="1"/>
          <w:numId w:val="3"/>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non è scaduto</w:t>
      </w:r>
      <w:r>
        <w:rPr>
          <w:rFonts w:ascii="Tahoma" w:eastAsia="Times New Roman" w:hAnsi="Tahoma" w:cs="Tahoma"/>
          <w:kern w:val="2"/>
          <w:sz w:val="20"/>
          <w:szCs w:val="20"/>
          <w:lang w:eastAsia="ar-SA"/>
        </w:rPr>
        <w:t xml:space="preserve"> il termine per la verifica </w:t>
      </w:r>
      <w:r>
        <w:rPr>
          <w:rFonts w:ascii="Tahoma" w:eastAsia="Times New Roman" w:hAnsi="Tahoma" w:cs="Tahoma"/>
          <w:b/>
          <w:bCs/>
          <w:kern w:val="2"/>
          <w:sz w:val="20"/>
          <w:szCs w:val="20"/>
          <w:lang w:eastAsia="ar-SA"/>
        </w:rPr>
        <w:t>triennale</w:t>
      </w:r>
      <w:r>
        <w:rPr>
          <w:rFonts w:ascii="Tahoma" w:eastAsia="Times New Roman" w:hAnsi="Tahoma" w:cs="Tahoma"/>
          <w:kern w:val="2"/>
          <w:sz w:val="20"/>
          <w:szCs w:val="20"/>
          <w:lang w:eastAsia="ar-SA"/>
        </w:rPr>
        <w:t xml:space="preserve"> </w:t>
      </w:r>
      <w:r>
        <w:rPr>
          <w:rFonts w:ascii="Tahoma" w:eastAsia="Times New Roman" w:hAnsi="Tahoma" w:cs="Tahoma"/>
          <w:bCs/>
          <w:kern w:val="2"/>
          <w:sz w:val="20"/>
          <w:szCs w:val="20"/>
          <w:lang w:eastAsia="ar-SA"/>
        </w:rPr>
        <w:t xml:space="preserve">(o della scadenza intermedia nel caso di consorzio) </w:t>
      </w:r>
      <w:r>
        <w:rPr>
          <w:rFonts w:ascii="Tahoma" w:eastAsia="Times New Roman" w:hAnsi="Tahoma" w:cs="Tahoma"/>
          <w:kern w:val="2"/>
          <w:sz w:val="20"/>
          <w:szCs w:val="20"/>
          <w:lang w:eastAsia="ar-SA"/>
        </w:rPr>
        <w:t>della certificazione SOA posseduta;</w:t>
      </w:r>
    </w:p>
    <w:p w14:paraId="2210E779" w14:textId="77777777" w:rsidR="00552F18" w:rsidRDefault="00552F18" w:rsidP="00552F18">
      <w:pPr>
        <w:suppressAutoHyphens/>
        <w:spacing w:before="119" w:after="0" w:line="240" w:lineRule="auto"/>
        <w:jc w:val="center"/>
        <w:rPr>
          <w:rFonts w:ascii="Tahoma" w:eastAsia="Times New Roman" w:hAnsi="Tahoma" w:cs="Tahoma"/>
          <w:i/>
          <w:iCs/>
          <w:kern w:val="2"/>
          <w:sz w:val="20"/>
          <w:szCs w:val="20"/>
          <w:lang w:eastAsia="ar-SA"/>
        </w:rPr>
      </w:pPr>
      <w:r>
        <w:rPr>
          <w:rFonts w:ascii="Tahoma" w:eastAsia="Times New Roman" w:hAnsi="Tahoma" w:cs="Tahoma"/>
          <w:i/>
          <w:iCs/>
          <w:kern w:val="2"/>
          <w:sz w:val="20"/>
          <w:szCs w:val="20"/>
          <w:lang w:eastAsia="ar-SA"/>
        </w:rPr>
        <w:t>oppure:</w:t>
      </w:r>
    </w:p>
    <w:p w14:paraId="7D8CDF26" w14:textId="77777777" w:rsidR="00552F18" w:rsidRDefault="00552F18" w:rsidP="00552F18">
      <w:pPr>
        <w:numPr>
          <w:ilvl w:val="1"/>
          <w:numId w:val="3"/>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è scaduto il termine per la verifica </w:t>
      </w:r>
      <w:r>
        <w:rPr>
          <w:rFonts w:ascii="Tahoma" w:eastAsia="Times New Roman" w:hAnsi="Tahoma" w:cs="Tahoma"/>
          <w:b/>
          <w:bCs/>
          <w:kern w:val="2"/>
          <w:sz w:val="20"/>
          <w:szCs w:val="20"/>
          <w:lang w:eastAsia="ar-SA"/>
        </w:rPr>
        <w:t>triennale</w:t>
      </w:r>
      <w:r>
        <w:rPr>
          <w:rFonts w:ascii="Tahoma" w:eastAsia="Times New Roman" w:hAnsi="Tahoma" w:cs="Tahoma"/>
          <w:bCs/>
          <w:kern w:val="2"/>
          <w:sz w:val="20"/>
          <w:szCs w:val="20"/>
          <w:lang w:eastAsia="ar-SA"/>
        </w:rPr>
        <w:t xml:space="preserve"> </w:t>
      </w:r>
      <w:bookmarkStart w:id="0" w:name="_Hlk20993364"/>
      <w:r>
        <w:rPr>
          <w:rFonts w:ascii="Tahoma" w:eastAsia="Times New Roman" w:hAnsi="Tahoma" w:cs="Tahoma"/>
          <w:bCs/>
          <w:kern w:val="2"/>
          <w:sz w:val="20"/>
          <w:szCs w:val="20"/>
          <w:lang w:eastAsia="ar-SA"/>
        </w:rPr>
        <w:t xml:space="preserve">(o della scadenza intermedia nel caso di consorzio) </w:t>
      </w:r>
      <w:bookmarkEnd w:id="0"/>
      <w:r>
        <w:rPr>
          <w:rFonts w:ascii="Tahoma" w:eastAsia="Times New Roman" w:hAnsi="Tahoma" w:cs="Tahoma"/>
          <w:bCs/>
          <w:kern w:val="2"/>
          <w:sz w:val="20"/>
          <w:szCs w:val="20"/>
          <w:lang w:eastAsia="ar-SA"/>
        </w:rPr>
        <w:t xml:space="preserve">della certificazione SOA posseduta, ma l'impresa ha richiesto la verifica in data ________________, </w:t>
      </w:r>
      <w:r w:rsidRPr="00A643E7">
        <w:rPr>
          <w:rFonts w:ascii="Tahoma" w:eastAsia="Times New Roman" w:hAnsi="Tahoma" w:cs="Tahoma"/>
          <w:bCs/>
          <w:kern w:val="2"/>
          <w:sz w:val="20"/>
          <w:szCs w:val="20"/>
          <w:u w:val="single"/>
          <w:lang w:eastAsia="ar-SA"/>
        </w:rPr>
        <w:t>come da allegato</w:t>
      </w:r>
      <w:r>
        <w:rPr>
          <w:rFonts w:ascii="Tahoma" w:eastAsia="Times New Roman" w:hAnsi="Tahoma" w:cs="Tahoma"/>
          <w:bCs/>
          <w:kern w:val="2"/>
          <w:sz w:val="20"/>
          <w:szCs w:val="20"/>
          <w:lang w:eastAsia="ar-SA"/>
        </w:rPr>
        <w:t>;</w:t>
      </w:r>
    </w:p>
    <w:p w14:paraId="2059BEFA" w14:textId="77777777" w:rsidR="00552F18" w:rsidRDefault="00552F18" w:rsidP="00552F18">
      <w:pPr>
        <w:suppressAutoHyphens/>
        <w:spacing w:before="119" w:after="0" w:line="240" w:lineRule="auto"/>
        <w:jc w:val="center"/>
        <w:rPr>
          <w:rFonts w:ascii="Tahoma" w:eastAsia="Times New Roman" w:hAnsi="Tahoma" w:cs="Tahoma"/>
          <w:b/>
          <w:iCs/>
          <w:kern w:val="2"/>
          <w:sz w:val="20"/>
          <w:szCs w:val="20"/>
          <w:lang w:eastAsia="ar-SA"/>
        </w:rPr>
      </w:pPr>
      <w:r>
        <w:rPr>
          <w:rFonts w:ascii="Tahoma" w:eastAsia="Times New Roman" w:hAnsi="Tahoma" w:cs="Tahoma"/>
          <w:b/>
          <w:iCs/>
          <w:kern w:val="2"/>
          <w:sz w:val="20"/>
          <w:szCs w:val="20"/>
          <w:lang w:eastAsia="ar-SA"/>
        </w:rPr>
        <w:t>e, inoltre:</w:t>
      </w:r>
    </w:p>
    <w:p w14:paraId="2E002E33" w14:textId="77777777" w:rsidR="00552F18" w:rsidRDefault="00552F18" w:rsidP="00552F18">
      <w:pPr>
        <w:numPr>
          <w:ilvl w:val="1"/>
          <w:numId w:val="3"/>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non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w:t>
      </w:r>
    </w:p>
    <w:p w14:paraId="57F928E7" w14:textId="77777777" w:rsidR="00552F18" w:rsidRDefault="00552F18" w:rsidP="00552F18">
      <w:pPr>
        <w:suppressAutoHyphens/>
        <w:spacing w:after="0" w:line="240" w:lineRule="auto"/>
        <w:jc w:val="center"/>
        <w:rPr>
          <w:rFonts w:ascii="Tahoma" w:eastAsia="Times New Roman" w:hAnsi="Tahoma" w:cs="Tahoma"/>
          <w:kern w:val="2"/>
          <w:sz w:val="20"/>
          <w:szCs w:val="20"/>
          <w:lang w:eastAsia="ar-SA"/>
        </w:rPr>
      </w:pPr>
      <w:r>
        <w:rPr>
          <w:rFonts w:ascii="Tahoma" w:eastAsia="Times New Roman" w:hAnsi="Tahoma" w:cs="Tahoma"/>
          <w:i/>
          <w:iCs/>
          <w:kern w:val="2"/>
          <w:sz w:val="20"/>
          <w:szCs w:val="20"/>
          <w:lang w:eastAsia="ar-SA"/>
        </w:rPr>
        <w:t>oppure</w:t>
      </w:r>
    </w:p>
    <w:p w14:paraId="0CA2FF9C" w14:textId="77777777" w:rsidR="00552F18" w:rsidRDefault="00552F18" w:rsidP="00552F18">
      <w:pPr>
        <w:numPr>
          <w:ilvl w:val="1"/>
          <w:numId w:val="3"/>
        </w:numPr>
        <w:suppressAutoHyphens/>
        <w:spacing w:before="119" w:after="62" w:line="240" w:lineRule="auto"/>
        <w:ind w:left="1077" w:hanging="357"/>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 ossia il ______________, tuttavia l’impresa ha stipulato, tre mesi prima della scadenza, precisamente in data __________________, un contratto con la SOA ________________________ per ottenere il rinnovo dell’attestazione in questione, ai sensi di quanto previsto dall’art. 76, comma 5, secondo periodo, del D.P.R. 207/2010, </w:t>
      </w:r>
      <w:r>
        <w:rPr>
          <w:rFonts w:ascii="Tahoma" w:eastAsia="Times New Roman" w:hAnsi="Tahoma" w:cs="Tahoma"/>
          <w:bCs/>
          <w:kern w:val="2"/>
          <w:sz w:val="20"/>
          <w:szCs w:val="20"/>
          <w:u w:val="single"/>
          <w:lang w:eastAsia="ar-SA"/>
        </w:rPr>
        <w:t>come da allegato</w:t>
      </w:r>
      <w:r>
        <w:rPr>
          <w:rFonts w:ascii="Tahoma" w:eastAsia="Times New Roman" w:hAnsi="Tahoma" w:cs="Tahoma"/>
          <w:bCs/>
          <w:kern w:val="2"/>
          <w:sz w:val="20"/>
          <w:szCs w:val="20"/>
          <w:lang w:eastAsia="ar-SA"/>
        </w:rPr>
        <w:t>;</w:t>
      </w:r>
    </w:p>
    <w:p w14:paraId="6434C768"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nella causa di esclusione prevista dall’art. 80, comma 1, lettera b-bis del codice dei contratti pubblici;</w:t>
      </w:r>
    </w:p>
    <w:p w14:paraId="57D2C269" w14:textId="77777777" w:rsidR="00552F18" w:rsidRDefault="00552F18" w:rsidP="00552F18">
      <w:pPr>
        <w:numPr>
          <w:ilvl w:val="0"/>
          <w:numId w:val="2"/>
        </w:numPr>
        <w:spacing w:after="62"/>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essere stato sottoposto a fallimento e di non trovarsi in stato di liquidazione coatta o di concordato preventivo, e che non è in corso un procedimento per la dichiarazione di una di tali situazioni nei propri confronti;</w:t>
      </w:r>
    </w:p>
    <w:p w14:paraId="4B7929FC" w14:textId="77777777" w:rsidR="00552F18"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essere consapevole che una violazione grave agli obblighi relativi al pagamento delle imposte e tasse e dei contributi previdenziali può comportare causa di esclusione dalla gara anche qualora tale mancato pagamento non sia definitivamente accertato, ai sensi del disposto del quarto comma dell'art. 80 del Codice dei contratti pubblici, novellato dalla Legge 120/2020;</w:t>
      </w:r>
    </w:p>
    <w:p w14:paraId="024C7B59" w14:textId="77777777" w:rsidR="00552F18"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nelle cause di esclusione di cui all’art. 80, comma 5, lettere f-bis) e f-ter) del Codice dei contratti pubblici;</w:t>
      </w:r>
    </w:p>
    <w:p w14:paraId="4B24ADCB"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di non aver tentato di influenzare indebitamente il processo decisionale della stazione appaltante o di ottenere informazioni riservate a fini di proprio vantaggio;</w:t>
      </w:r>
    </w:p>
    <w:p w14:paraId="592C21E2" w14:textId="77777777" w:rsidR="00552F18"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fornito, anche per negligenza, informazioni false o fuorvianti suscettibili di influenzare le decisioni sull'esclusione, la selezione o l'aggiudicazione;</w:t>
      </w:r>
    </w:p>
    <w:p w14:paraId="0D1CC37B" w14:textId="77777777" w:rsidR="00552F18"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omesso le informazioni dovute ai fini del corretto svolgimento della procedura di selezione;</w:t>
      </w:r>
    </w:p>
    <w:p w14:paraId="2383FA23" w14:textId="77777777" w:rsidR="00552F18"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commesso alcun inadempimento nei confronti di uno o più subappaltatori;</w:t>
      </w:r>
    </w:p>
    <w:p w14:paraId="191FC9E3"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dimostrato significative o persistenti carenze nell'esecuzione di un precedente contratto di appalto o di concessione che ne hanno causato la risoluzione per inadempimento ovvero la condanna al risarcimento del danno o altre sanzioni comparabili;</w:t>
      </w:r>
    </w:p>
    <w:p w14:paraId="7390D3A4" w14:textId="77777777" w:rsidR="00552F18" w:rsidRDefault="00552F18" w:rsidP="00552F18">
      <w:pPr>
        <w:suppressAutoHyphens/>
        <w:spacing w:after="62" w:line="240" w:lineRule="auto"/>
        <w:ind w:left="360"/>
        <w:jc w:val="center"/>
        <w:rPr>
          <w:rFonts w:ascii="Tahoma" w:eastAsia="Times New Roman" w:hAnsi="Tahoma" w:cs="Tahoma"/>
          <w:i/>
          <w:color w:val="000000"/>
          <w:sz w:val="20"/>
          <w:szCs w:val="20"/>
          <w:lang w:eastAsia="ar-SA"/>
        </w:rPr>
      </w:pPr>
      <w:r>
        <w:rPr>
          <w:rFonts w:ascii="Tahoma" w:eastAsia="Times New Roman" w:hAnsi="Tahoma" w:cs="Tahoma"/>
          <w:i/>
          <w:color w:val="000000"/>
          <w:sz w:val="20"/>
          <w:szCs w:val="20"/>
          <w:lang w:eastAsia="ar-SA"/>
        </w:rPr>
        <w:t>oppure</w:t>
      </w:r>
    </w:p>
    <w:p w14:paraId="1614340A"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dimostrato le seguenti carenze nell’esecuzione di un precedente contratto di appalto o di concessione, che ne hanno causato la risoluzione per inadempimento ovvero la condanna al risarcimento del danno o altre sanzioni: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Pr>
          <w:rFonts w:ascii="Tahoma" w:eastAsia="Times New Roman" w:hAnsi="Tahoma" w:cs="Tahoma"/>
          <w:b/>
          <w:i/>
          <w:color w:val="FF0000"/>
          <w:sz w:val="20"/>
          <w:szCs w:val="20"/>
          <w:lang w:eastAsia="ar-SA"/>
        </w:rPr>
        <w:t>in questo caso sarà la stazione appaltante a valutare se i fatti dichiarati costituiscano o meno causa di esclusione</w:t>
      </w:r>
      <w:r>
        <w:rPr>
          <w:rFonts w:ascii="Tahoma" w:eastAsia="Times New Roman" w:hAnsi="Tahoma" w:cs="Tahoma"/>
          <w:color w:val="000000"/>
          <w:sz w:val="20"/>
          <w:szCs w:val="20"/>
          <w:lang w:eastAsia="ar-SA"/>
        </w:rPr>
        <w:t>);</w:t>
      </w:r>
    </w:p>
    <w:p w14:paraId="201D280B" w14:textId="511DF20C"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 xml:space="preserve">di essere consapevole che, in caso di aggiudicazione, dovrà essere in possesso delle abilitazioni ad eseguire </w:t>
      </w:r>
      <w:r w:rsidRPr="00622229">
        <w:rPr>
          <w:rFonts w:ascii="Tahoma" w:eastAsia="Times New Roman" w:hAnsi="Tahoma" w:cs="Tahoma"/>
          <w:color w:val="000000"/>
          <w:sz w:val="20"/>
          <w:szCs w:val="20"/>
          <w:lang w:eastAsia="ar-SA" w:bidi="it-IT"/>
        </w:rPr>
        <w:t>impianti ai sensi del D.M. 37/2008</w:t>
      </w:r>
      <w:r w:rsidR="0004777B">
        <w:t>;</w:t>
      </w:r>
    </w:p>
    <w:p w14:paraId="1996019E" w14:textId="02C499F7" w:rsidR="00552F18" w:rsidRPr="00691C19"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sidRPr="00691C19">
        <w:rPr>
          <w:rFonts w:ascii="Tahoma" w:eastAsia="Times New Roman" w:hAnsi="Tahoma" w:cs="Tahoma"/>
          <w:color w:val="000000"/>
          <w:sz w:val="20"/>
          <w:szCs w:val="20"/>
          <w:lang w:eastAsia="ar-SA"/>
        </w:rPr>
        <w:t>di occupare un numero di dipendenti pari a _________ e, pertanto (</w:t>
      </w:r>
      <w:r w:rsidRPr="00691C19">
        <w:rPr>
          <w:rFonts w:ascii="Tahoma" w:eastAsia="Times New Roman" w:hAnsi="Tahoma" w:cs="Tahoma"/>
          <w:i/>
          <w:color w:val="000000"/>
          <w:sz w:val="20"/>
          <w:szCs w:val="20"/>
          <w:lang w:eastAsia="ar-SA"/>
        </w:rPr>
        <w:t>barrare la casella di interesse fra le seguenti, a seconda del numero dei dipendenti occupati</w:t>
      </w:r>
      <w:r>
        <w:rPr>
          <w:rFonts w:ascii="Tahoma" w:eastAsia="Times New Roman" w:hAnsi="Tahoma" w:cs="Tahoma"/>
          <w:i/>
          <w:color w:val="000000"/>
          <w:sz w:val="20"/>
          <w:szCs w:val="20"/>
          <w:lang w:eastAsia="ar-SA"/>
        </w:rPr>
        <w:t xml:space="preserve">. </w:t>
      </w:r>
      <w:r w:rsidRPr="00946EDC">
        <w:rPr>
          <w:rFonts w:ascii="Tahoma" w:eastAsia="Times New Roman" w:hAnsi="Tahoma" w:cs="Tahoma"/>
          <w:color w:val="000000"/>
          <w:sz w:val="20"/>
          <w:szCs w:val="20"/>
          <w:u w:val="single"/>
          <w:lang w:eastAsia="ar-SA"/>
        </w:rPr>
        <w:t>Si precisa che il numero dei dipendenti sarà confrontato con quello risultante dalla visura camerale</w:t>
      </w:r>
      <w:r w:rsidRPr="00691C19">
        <w:rPr>
          <w:rFonts w:ascii="Tahoma" w:eastAsia="Times New Roman" w:hAnsi="Tahoma" w:cs="Tahoma"/>
          <w:color w:val="000000"/>
          <w:sz w:val="20"/>
          <w:szCs w:val="20"/>
          <w:lang w:eastAsia="ar-SA"/>
        </w:rPr>
        <w:t>)</w:t>
      </w:r>
      <w:r w:rsidR="00946EDC">
        <w:rPr>
          <w:rFonts w:ascii="Tahoma" w:eastAsia="Times New Roman" w:hAnsi="Tahoma" w:cs="Tahoma"/>
          <w:color w:val="000000"/>
          <w:sz w:val="20"/>
          <w:szCs w:val="20"/>
          <w:lang w:eastAsia="ar-SA"/>
        </w:rPr>
        <w:t>;</w:t>
      </w:r>
    </w:p>
    <w:p w14:paraId="2AC8D926" w14:textId="201A13CC" w:rsidR="00552F18" w:rsidRPr="00691C19"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b/>
          <w:i/>
          <w:color w:val="000000"/>
          <w:sz w:val="20"/>
          <w:szCs w:val="20"/>
          <w:lang w:eastAsia="ar-SA" w:bidi="it-IT"/>
        </w:rPr>
        <w:t xml:space="preserve">(per gli operatori economici che occupano un numero di dipendenti superiore ai 50) </w:t>
      </w:r>
      <w:r w:rsidRPr="00691C19">
        <w:rPr>
          <w:rFonts w:ascii="Tahoma" w:eastAsia="Times New Roman" w:hAnsi="Tahoma" w:cs="Tahoma"/>
          <w:color w:val="000000"/>
          <w:sz w:val="20"/>
          <w:szCs w:val="20"/>
          <w:lang w:eastAsia="ar-SA" w:bidi="it-IT"/>
        </w:rPr>
        <w:t>ai sensi dell’art. 47, comma 2, della legge 108/2021, per gli operatori economici tenuti alla redazione del rapporto sulla situazione del personale ai sensi dell’art. 46 del d.lgs. 198/2006</w:t>
      </w:r>
      <w:r w:rsidR="00946EDC">
        <w:rPr>
          <w:rFonts w:ascii="Tahoma" w:eastAsia="Times New Roman" w:hAnsi="Tahoma" w:cs="Tahoma"/>
          <w:color w:val="000000"/>
          <w:sz w:val="20"/>
          <w:szCs w:val="20"/>
          <w:lang w:eastAsia="ar-SA" w:bidi="it-IT"/>
        </w:rPr>
        <w:t>,</w:t>
      </w:r>
      <w:r w:rsidRPr="00691C19">
        <w:rPr>
          <w:rFonts w:ascii="Tahoma" w:eastAsia="Times New Roman" w:hAnsi="Tahoma" w:cs="Tahoma"/>
          <w:color w:val="000000"/>
          <w:sz w:val="20"/>
          <w:szCs w:val="20"/>
          <w:lang w:eastAsia="ar-SA" w:bidi="it-IT"/>
        </w:rPr>
        <w:t xml:space="preserve"> </w:t>
      </w:r>
      <w:r w:rsidR="00946EDC">
        <w:rPr>
          <w:rFonts w:ascii="Tahoma" w:eastAsia="Times New Roman" w:hAnsi="Tahoma" w:cs="Tahoma"/>
          <w:color w:val="000000"/>
          <w:sz w:val="20"/>
          <w:szCs w:val="20"/>
          <w:lang w:eastAsia="ar-SA" w:bidi="it-IT"/>
        </w:rPr>
        <w:t xml:space="preserve">di </w:t>
      </w:r>
      <w:r w:rsidR="00946EDC" w:rsidRPr="00946EDC">
        <w:rPr>
          <w:rFonts w:ascii="Tahoma" w:eastAsia="Times New Roman" w:hAnsi="Tahoma" w:cs="Tahoma"/>
          <w:b/>
          <w:color w:val="000000"/>
          <w:sz w:val="20"/>
          <w:szCs w:val="20"/>
          <w:lang w:eastAsia="ar-SA" w:bidi="it-IT"/>
        </w:rPr>
        <w:t>allegare</w:t>
      </w:r>
      <w:r w:rsidRPr="00691C19">
        <w:rPr>
          <w:rFonts w:ascii="Tahoma" w:eastAsia="Times New Roman" w:hAnsi="Tahoma" w:cs="Tahoma"/>
          <w:color w:val="000000"/>
          <w:sz w:val="20"/>
          <w:szCs w:val="20"/>
          <w:lang w:eastAsia="ar-SA" w:bidi="it-IT"/>
        </w:rPr>
        <w:t xml:space="preserve">, </w:t>
      </w:r>
      <w:r w:rsidRPr="00691C19">
        <w:rPr>
          <w:rFonts w:ascii="Tahoma" w:eastAsia="Times New Roman" w:hAnsi="Tahoma" w:cs="Tahoma"/>
          <w:color w:val="000000"/>
          <w:sz w:val="20"/>
          <w:szCs w:val="20"/>
          <w:u w:val="single"/>
          <w:lang w:eastAsia="ar-SA" w:bidi="it-IT"/>
        </w:rPr>
        <w:t>a pena di esclusione</w:t>
      </w:r>
      <w:r w:rsidRPr="00691C19">
        <w:rPr>
          <w:rFonts w:ascii="Tahoma" w:eastAsia="Times New Roman" w:hAnsi="Tahoma" w:cs="Tahoma"/>
          <w:color w:val="000000"/>
          <w:sz w:val="20"/>
          <w:szCs w:val="20"/>
          <w:lang w:eastAsia="ar-SA" w:bidi="it-IT"/>
        </w:rPr>
        <w:t>, copia dell’ultimo rapporto redatto, con attestazione della sua conformità a quello trasmesso alle rappresentanze sindacali aziendali e alla consigliera e al consigliere regionale di parità ai sensi del secondo comma del citato art. 46, ovvero, in caso di inosservanza dei termini previsti dal comma 1 del medesimo articolo 46, con attestazione della sua contestuale trasmissione alle rappresentanze sindacali aziendali e alla consigliera e al consigliere regionale di parità</w:t>
      </w:r>
      <w:r w:rsidR="00946EDC">
        <w:rPr>
          <w:rFonts w:ascii="Tahoma" w:eastAsia="Times New Roman" w:hAnsi="Tahoma" w:cs="Tahoma"/>
          <w:color w:val="000000"/>
          <w:sz w:val="20"/>
          <w:szCs w:val="20"/>
          <w:lang w:eastAsia="ar-SA" w:bidi="it-IT"/>
        </w:rPr>
        <w:t>;</w:t>
      </w:r>
    </w:p>
    <w:p w14:paraId="763F5CF8" w14:textId="23764EAE" w:rsidR="00552F18" w:rsidRPr="00691C19"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 e inferiore a 50</w:t>
      </w:r>
      <w:r w:rsidRPr="00691C19">
        <w:rPr>
          <w:rFonts w:ascii="Tahoma" w:eastAsia="Times New Roman" w:hAnsi="Tahoma" w:cs="Tahoma"/>
          <w:color w:val="000000"/>
          <w:sz w:val="20"/>
          <w:szCs w:val="20"/>
          <w:lang w:eastAsia="ar-SA" w:bidi="it-IT"/>
        </w:rPr>
        <w:t>)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relazione che dovrà essere consegnata entro 6 mesi dalla stipula del contratto, in caso di aggiudicazione, alla stazione appaltante, nonché alle rappresentanze sindacali aziendali, alla consigliera e al consigliere regionale di parità;</w:t>
      </w:r>
    </w:p>
    <w:p w14:paraId="77DE91F2" w14:textId="26877698" w:rsidR="00552F18" w:rsidRDefault="00552F18" w:rsidP="0004777B">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 e inferiore a 50</w:t>
      </w:r>
      <w:r w:rsidRPr="00691C19">
        <w:rPr>
          <w:rFonts w:ascii="Tahoma" w:eastAsia="Times New Roman" w:hAnsi="Tahoma" w:cs="Tahoma"/>
          <w:color w:val="000000"/>
          <w:sz w:val="20"/>
          <w:szCs w:val="20"/>
          <w:lang w:eastAsia="ar-SA" w:bidi="it-IT"/>
        </w:rPr>
        <w:t>) di non essere incorsi, nei dodici mesi precedenti alla presentazione della domanda, nell’inadempimento dell’obbligo di produrre alla stazione appaltante di un precedente contratto d’appalto, finanziato in tutto o in parte con i fondi del PNRR o del PNC, la relazione di cui all’articolo 47, comma 3 del decreto legge n. 77 del 2021</w:t>
      </w:r>
      <w:r>
        <w:rPr>
          <w:rFonts w:ascii="Tahoma" w:eastAsia="Times New Roman" w:hAnsi="Tahoma" w:cs="Tahoma"/>
          <w:color w:val="000000"/>
          <w:sz w:val="20"/>
          <w:szCs w:val="20"/>
          <w:lang w:eastAsia="ar-SA" w:bidi="it-IT"/>
        </w:rPr>
        <w:t xml:space="preserve"> </w:t>
      </w:r>
      <w:r w:rsidRPr="00004FCE">
        <w:rPr>
          <w:rFonts w:ascii="Tahoma" w:eastAsia="Times New Roman" w:hAnsi="Tahoma" w:cs="Tahoma"/>
          <w:color w:val="000000"/>
          <w:sz w:val="20"/>
          <w:szCs w:val="20"/>
          <w:lang w:eastAsia="ar-SA" w:bidi="it-IT"/>
        </w:rPr>
        <w:t>(convertito con modificazioni nella Legge 29 luglio 2021, n.108)</w:t>
      </w:r>
      <w:r>
        <w:rPr>
          <w:rFonts w:ascii="Tahoma" w:eastAsia="Times New Roman" w:hAnsi="Tahoma" w:cs="Tahoma"/>
          <w:color w:val="000000"/>
          <w:sz w:val="20"/>
          <w:szCs w:val="20"/>
          <w:lang w:eastAsia="ar-SA" w:bidi="it-IT"/>
        </w:rPr>
        <w:t>;</w:t>
      </w:r>
    </w:p>
    <w:p w14:paraId="0D15777D" w14:textId="77777777" w:rsidR="00491FE9" w:rsidRDefault="00491FE9" w:rsidP="00491FE9">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u w:val="single"/>
        </w:rPr>
        <w:t>di essere in regola</w:t>
      </w:r>
      <w:r>
        <w:rPr>
          <w:rFonts w:ascii="Tahoma" w:eastAsia="Times New Roman" w:hAnsi="Tahoma" w:cs="Tahoma"/>
          <w:color w:val="000000"/>
          <w:sz w:val="20"/>
          <w:szCs w:val="20"/>
        </w:rPr>
        <w:t xml:space="preserve"> con le norme che disciplinano il diritto al lavoro dei disabili di cui alla legge 12 marzo 1999, n. 68 (Articolo 80, comma 5, lettera i);</w:t>
      </w:r>
    </w:p>
    <w:p w14:paraId="0B95A17F" w14:textId="77777777" w:rsidR="00491FE9" w:rsidRDefault="00491FE9" w:rsidP="00491FE9">
      <w:pPr>
        <w:suppressAutoHyphens/>
        <w:spacing w:before="119" w:after="62" w:line="240" w:lineRule="auto"/>
        <w:ind w:left="360"/>
        <w:jc w:val="center"/>
        <w:rPr>
          <w:rFonts w:ascii="Tahoma" w:eastAsia="Times New Roman" w:hAnsi="Tahoma" w:cs="Tahoma"/>
          <w:i/>
          <w:color w:val="000000"/>
        </w:rPr>
      </w:pPr>
      <w:r>
        <w:rPr>
          <w:rFonts w:ascii="Tahoma" w:eastAsia="Times New Roman" w:hAnsi="Tahoma" w:cs="Tahoma"/>
          <w:i/>
          <w:color w:val="000000"/>
        </w:rPr>
        <w:t>oppure</w:t>
      </w:r>
    </w:p>
    <w:p w14:paraId="066149A0" w14:textId="77777777" w:rsidR="00491FE9" w:rsidRDefault="00491FE9" w:rsidP="00491FE9">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u w:val="single"/>
        </w:rPr>
        <w:t>di non essere tenuto</w:t>
      </w:r>
      <w:r>
        <w:rPr>
          <w:rFonts w:ascii="Tahoma" w:eastAsia="Times New Roman" w:hAnsi="Tahoma" w:cs="Tahoma"/>
          <w:color w:val="000000"/>
          <w:sz w:val="20"/>
          <w:szCs w:val="20"/>
        </w:rPr>
        <w:t xml:space="preserve"> alle norme che disciplinano il diritto al lavoro dei disabili di cui alla legge 12 marzo 1999, n. 68 perché_____________________________________________________________________;</w:t>
      </w:r>
    </w:p>
    <w:p w14:paraId="3091FADC" w14:textId="77777777" w:rsidR="00552F18" w:rsidRPr="00691C19"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bidi="it-IT"/>
        </w:rPr>
      </w:pPr>
      <w:bookmarkStart w:id="1" w:name="_GoBack"/>
      <w:bookmarkEnd w:id="1"/>
      <w:r w:rsidRPr="00691C19">
        <w:rPr>
          <w:rFonts w:ascii="Tahoma" w:eastAsia="Times New Roman" w:hAnsi="Tahoma" w:cs="Tahoma"/>
          <w:i/>
          <w:color w:val="000000"/>
          <w:sz w:val="20"/>
          <w:szCs w:val="20"/>
          <w:lang w:eastAsia="ar-SA" w:bidi="it-IT"/>
        </w:rPr>
        <w:lastRenderedPageBreak/>
        <w:t>(</w:t>
      </w:r>
      <w:r w:rsidRPr="00691C19">
        <w:rPr>
          <w:rFonts w:ascii="Tahoma" w:eastAsia="Times New Roman" w:hAnsi="Tahoma" w:cs="Tahoma"/>
          <w:b/>
          <w:i/>
          <w:color w:val="000000"/>
          <w:sz w:val="20"/>
          <w:szCs w:val="20"/>
          <w:lang w:eastAsia="ar-SA" w:bidi="it-IT"/>
        </w:rPr>
        <w:t>per gli operatori economici che occupano un numero di dipendenti pari o superiore a 15</w:t>
      </w:r>
      <w:r w:rsidRPr="00691C19">
        <w:rPr>
          <w:rFonts w:ascii="Tahoma" w:eastAsia="Times New Roman" w:hAnsi="Tahoma" w:cs="Tahoma"/>
          <w:color w:val="000000"/>
          <w:sz w:val="20"/>
          <w:szCs w:val="20"/>
          <w:lang w:eastAsia="ar-SA" w:bidi="it-IT"/>
        </w:rPr>
        <w:t>) di impegnarsi, in caso di aggiudicazione, a consegnare alla stazione appaltante, entro 6 mesi dalla stipula del contratto:</w:t>
      </w:r>
    </w:p>
    <w:p w14:paraId="6B518CD5" w14:textId="77777777" w:rsidR="00552F18" w:rsidRPr="00691C19" w:rsidRDefault="00552F18" w:rsidP="00552F18">
      <w:pPr>
        <w:numPr>
          <w:ilvl w:val="0"/>
          <w:numId w:val="4"/>
        </w:numPr>
        <w:suppressAutoHyphens/>
        <w:spacing w:after="62" w:line="240" w:lineRule="auto"/>
        <w:contextualSpacing/>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una dichiarazione di cui all’articolo 17 della legge 12 marzo 1999, n. 68, che attesti di essere in regola con le norme che disciplinano il diritto al lavoro dei disabili;</w:t>
      </w:r>
    </w:p>
    <w:p w14:paraId="3294A916" w14:textId="77777777" w:rsidR="00552F18" w:rsidRPr="00691C19" w:rsidRDefault="00552F18" w:rsidP="0004777B">
      <w:pPr>
        <w:numPr>
          <w:ilvl w:val="0"/>
          <w:numId w:val="4"/>
        </w:numPr>
        <w:suppressAutoHyphens/>
        <w:spacing w:after="62" w:line="240" w:lineRule="auto"/>
        <w:ind w:left="1077" w:hanging="357"/>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0C278571" w14:textId="77777777" w:rsidR="00552F18" w:rsidRPr="00691C19"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b/>
          <w:color w:val="000000"/>
          <w:sz w:val="20"/>
          <w:szCs w:val="20"/>
          <w:lang w:eastAsia="ar-SA" w:bidi="it-IT"/>
        </w:rPr>
        <w:t xml:space="preserve">di assicurare, in caso di aggiudicazione, il rispetto di quanto stabilito dall’art. 47, comma 4 del Decreto-Legge 31 maggio 2021 </w:t>
      </w:r>
      <w:r>
        <w:rPr>
          <w:rFonts w:ascii="Tahoma" w:eastAsia="Times New Roman" w:hAnsi="Tahoma" w:cs="Tahoma"/>
          <w:b/>
          <w:color w:val="000000"/>
          <w:sz w:val="20"/>
          <w:szCs w:val="20"/>
          <w:lang w:eastAsia="ar-SA" w:bidi="it-IT"/>
        </w:rPr>
        <w:t>(</w:t>
      </w:r>
      <w:r w:rsidRPr="00691C19">
        <w:rPr>
          <w:rFonts w:ascii="Tahoma" w:eastAsia="Times New Roman" w:hAnsi="Tahoma" w:cs="Tahoma"/>
          <w:b/>
          <w:color w:val="000000"/>
          <w:sz w:val="20"/>
          <w:szCs w:val="20"/>
          <w:lang w:eastAsia="ar-SA" w:bidi="it-IT"/>
        </w:rPr>
        <w:t>convertito con modificazioni nella Legge 29 luglio 2021, n.108, relativamente alle assunzioni necessarie per l’esecuzione del contratto o per la realizzazione di attività ad esso connesse o strumentali, destinate all’occupazione giovanile (inferiore agli anni 36) e all’occupazione femminile</w:t>
      </w:r>
      <w:r w:rsidRPr="00691C19">
        <w:rPr>
          <w:rFonts w:ascii="Tahoma" w:eastAsia="Times New Roman" w:hAnsi="Tahoma" w:cs="Tahoma"/>
          <w:color w:val="000000"/>
          <w:sz w:val="20"/>
          <w:szCs w:val="20"/>
          <w:lang w:eastAsia="ar-SA" w:bidi="it-IT"/>
        </w:rPr>
        <w:t xml:space="preserve"> nei limiti previsti dall’art. </w:t>
      </w:r>
      <w:r>
        <w:rPr>
          <w:rFonts w:ascii="Tahoma" w:eastAsia="Times New Roman" w:hAnsi="Tahoma" w:cs="Tahoma"/>
          <w:color w:val="000000"/>
          <w:sz w:val="20"/>
          <w:szCs w:val="20"/>
          <w:lang w:eastAsia="ar-SA" w:bidi="it-IT"/>
        </w:rPr>
        <w:t>2 bis</w:t>
      </w:r>
      <w:r w:rsidRPr="00691C19">
        <w:rPr>
          <w:rFonts w:ascii="Tahoma" w:eastAsia="Times New Roman" w:hAnsi="Tahoma" w:cs="Tahoma"/>
          <w:color w:val="000000"/>
          <w:sz w:val="20"/>
          <w:szCs w:val="20"/>
          <w:lang w:eastAsia="ar-SA" w:bidi="it-IT"/>
        </w:rPr>
        <w:t xml:space="preserve"> del Capitolato speciali d’appalto:</w:t>
      </w:r>
      <w:r w:rsidRPr="00691C19">
        <w:t xml:space="preserve"> </w:t>
      </w:r>
      <w:r w:rsidRPr="00691C19">
        <w:rPr>
          <w:rFonts w:ascii="Tahoma" w:eastAsia="Times New Roman" w:hAnsi="Tahoma" w:cs="Tahoma"/>
          <w:color w:val="000000"/>
          <w:sz w:val="20"/>
          <w:szCs w:val="20"/>
          <w:lang w:eastAsia="ar-SA" w:bidi="it-IT"/>
        </w:rPr>
        <w:t>di assumersi l’obbligo, in caso di aggiudicazione del contratto, di assicurare all’occupazione giovanile una quota di 30 % e a quella femminile una quota di 30 % delle assunzioni necessarie per l'esecuzione del contratto o per la realizzazione di attività ad esso connesse o strumentali;</w:t>
      </w:r>
    </w:p>
    <w:p w14:paraId="6336E85C" w14:textId="77777777" w:rsidR="00552F18" w:rsidRDefault="00552F18" w:rsidP="00552F18">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u w:val="single"/>
        </w:rPr>
        <w:t>di essere in regola</w:t>
      </w:r>
      <w:r>
        <w:rPr>
          <w:rFonts w:ascii="Tahoma" w:eastAsia="Times New Roman" w:hAnsi="Tahoma" w:cs="Tahoma"/>
          <w:color w:val="000000"/>
          <w:sz w:val="20"/>
          <w:szCs w:val="20"/>
        </w:rPr>
        <w:t xml:space="preserve"> con le norme che disciplinano il diritto al lavoro dei disabili di cui alla legge 12 marzo 1999, n. 68 (Articolo 80, comma 5, lettera i);</w:t>
      </w:r>
    </w:p>
    <w:p w14:paraId="4C7D06FC" w14:textId="77777777" w:rsidR="00552F18" w:rsidRDefault="00552F18" w:rsidP="00552F18">
      <w:pPr>
        <w:suppressAutoHyphens/>
        <w:spacing w:before="119" w:after="62" w:line="240" w:lineRule="auto"/>
        <w:ind w:left="360"/>
        <w:jc w:val="center"/>
        <w:rPr>
          <w:rFonts w:ascii="Tahoma" w:eastAsia="Times New Roman" w:hAnsi="Tahoma" w:cs="Tahoma"/>
          <w:i/>
          <w:color w:val="000000"/>
        </w:rPr>
      </w:pPr>
      <w:r>
        <w:rPr>
          <w:rFonts w:ascii="Tahoma" w:eastAsia="Times New Roman" w:hAnsi="Tahoma" w:cs="Tahoma"/>
          <w:i/>
          <w:color w:val="000000"/>
        </w:rPr>
        <w:t>oppure</w:t>
      </w:r>
    </w:p>
    <w:p w14:paraId="7381CB29" w14:textId="77777777" w:rsidR="00552F18" w:rsidRDefault="00552F18" w:rsidP="00552F18">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u w:val="single"/>
        </w:rPr>
        <w:t>di non essere tenuto</w:t>
      </w:r>
      <w:r>
        <w:rPr>
          <w:rFonts w:ascii="Tahoma" w:eastAsia="Times New Roman" w:hAnsi="Tahoma" w:cs="Tahoma"/>
          <w:color w:val="000000"/>
          <w:sz w:val="20"/>
          <w:szCs w:val="20"/>
        </w:rPr>
        <w:t xml:space="preserve"> alle norme che disciplinano il diritto al lavoro dei disabili di cui alla legge 12 marzo 1999, n. 68 perché_____________________________________________________________________;</w:t>
      </w:r>
    </w:p>
    <w:p w14:paraId="3CEF1702" w14:textId="77777777" w:rsidR="00552F18" w:rsidRPr="00580372"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580372">
        <w:rPr>
          <w:rFonts w:ascii="Tahoma" w:eastAsia="Times New Roman" w:hAnsi="Tahoma" w:cs="Tahoma"/>
          <w:color w:val="000000"/>
          <w:sz w:val="20"/>
          <w:szCs w:val="20"/>
          <w:lang w:eastAsia="ar-SA" w:bidi="it-IT"/>
        </w:rPr>
        <w:t>di non essere incorso nell’interdizione automatica per inadempimento dell’obbligo di consegnare alla stazione appaltante, entro sei mesi dalla conclusione del contratto, la relazione di genere di cui all’articolo 47, comma 3, del decreto legge n. 77/2022;</w:t>
      </w:r>
    </w:p>
    <w:p w14:paraId="3B527BCC" w14:textId="77777777" w:rsidR="00552F18" w:rsidRPr="00580372" w:rsidRDefault="00552F18" w:rsidP="00552F18">
      <w:pPr>
        <w:pStyle w:val="Paragrafoelenco"/>
        <w:numPr>
          <w:ilvl w:val="0"/>
          <w:numId w:val="2"/>
        </w:numPr>
        <w:spacing w:before="118" w:after="120" w:line="240" w:lineRule="auto"/>
        <w:contextualSpacing w:val="0"/>
        <w:jc w:val="both"/>
        <w:rPr>
          <w:rFonts w:ascii="Tahoma" w:hAnsi="Tahoma" w:cs="Tahoma"/>
          <w:sz w:val="20"/>
          <w:szCs w:val="20"/>
        </w:rPr>
      </w:pPr>
      <w:r w:rsidRPr="00580372">
        <w:rPr>
          <w:rFonts w:ascii="Tahoma" w:hAnsi="Tahoma" w:cs="Tahoma"/>
          <w:sz w:val="20"/>
          <w:szCs w:val="20"/>
        </w:rPr>
        <w:t xml:space="preserve">di aver preso visione e di accettare quanto previsto dalla </w:t>
      </w:r>
      <w:r w:rsidRPr="00580372">
        <w:rPr>
          <w:rFonts w:ascii="Tahoma" w:hAnsi="Tahoma" w:cs="Tahoma"/>
          <w:b/>
          <w:sz w:val="20"/>
          <w:szCs w:val="20"/>
        </w:rPr>
        <w:t xml:space="preserve">relazione DNSH allegata alla documentazione progettuale </w:t>
      </w:r>
      <w:r w:rsidRPr="00580372">
        <w:rPr>
          <w:rFonts w:ascii="Tahoma" w:hAnsi="Tahoma" w:cs="Tahoma"/>
          <w:sz w:val="20"/>
          <w:szCs w:val="20"/>
        </w:rPr>
        <w:t>e di assumersi gli obblighi specifici relativi al PNRR relativamente al “</w:t>
      </w:r>
      <w:r w:rsidRPr="00580372">
        <w:rPr>
          <w:rFonts w:ascii="Tahoma" w:hAnsi="Tahoma" w:cs="Tahoma"/>
          <w:b/>
          <w:sz w:val="20"/>
          <w:szCs w:val="20"/>
        </w:rPr>
        <w:t xml:space="preserve">non arrecare un danno significativo agli obiettivi ambientali” c.d. “Do No </w:t>
      </w:r>
      <w:proofErr w:type="spellStart"/>
      <w:r w:rsidRPr="00580372">
        <w:rPr>
          <w:rFonts w:ascii="Tahoma" w:hAnsi="Tahoma" w:cs="Tahoma"/>
          <w:b/>
          <w:sz w:val="20"/>
          <w:szCs w:val="20"/>
        </w:rPr>
        <w:t>Significant</w:t>
      </w:r>
      <w:proofErr w:type="spellEnd"/>
      <w:r w:rsidRPr="00580372">
        <w:rPr>
          <w:rFonts w:ascii="Tahoma" w:hAnsi="Tahoma" w:cs="Tahoma"/>
          <w:b/>
          <w:sz w:val="20"/>
          <w:szCs w:val="20"/>
        </w:rPr>
        <w:t xml:space="preserve"> </w:t>
      </w:r>
      <w:proofErr w:type="spellStart"/>
      <w:r w:rsidRPr="00580372">
        <w:rPr>
          <w:rFonts w:ascii="Tahoma" w:hAnsi="Tahoma" w:cs="Tahoma"/>
          <w:b/>
          <w:sz w:val="20"/>
          <w:szCs w:val="20"/>
        </w:rPr>
        <w:t>Harm</w:t>
      </w:r>
      <w:proofErr w:type="spellEnd"/>
      <w:r w:rsidRPr="00580372">
        <w:rPr>
          <w:rFonts w:ascii="Tahoma" w:hAnsi="Tahoma" w:cs="Tahoma"/>
          <w:b/>
          <w:sz w:val="20"/>
          <w:szCs w:val="20"/>
        </w:rPr>
        <w:t>” (DNSH),</w:t>
      </w:r>
      <w:r w:rsidRPr="00580372">
        <w:rPr>
          <w:rFonts w:ascii="Tahoma" w:hAnsi="Tahoma" w:cs="Tahoma"/>
          <w:sz w:val="20"/>
          <w:szCs w:val="20"/>
        </w:rPr>
        <w:t xml:space="preserve"> ai sensi dell’art. 17 del Regolamento UE 2020/852 del Parlamento Europeo e del Consiglio del 18 giugno 2020;</w:t>
      </w:r>
    </w:p>
    <w:p w14:paraId="6664134E" w14:textId="77777777" w:rsidR="00552F18" w:rsidRPr="00580372" w:rsidRDefault="00552F18" w:rsidP="00552F18">
      <w:pPr>
        <w:pStyle w:val="Paragrafoelenco"/>
        <w:numPr>
          <w:ilvl w:val="0"/>
          <w:numId w:val="2"/>
        </w:numPr>
        <w:spacing w:before="118" w:after="120" w:line="240" w:lineRule="auto"/>
        <w:contextualSpacing w:val="0"/>
        <w:jc w:val="both"/>
        <w:rPr>
          <w:rFonts w:ascii="Tahoma" w:hAnsi="Tahoma" w:cs="Tahoma"/>
          <w:sz w:val="20"/>
          <w:szCs w:val="20"/>
        </w:rPr>
      </w:pPr>
      <w:r w:rsidRPr="00580372">
        <w:rPr>
          <w:rFonts w:ascii="Tahoma" w:hAnsi="Tahoma" w:cs="Tahoma"/>
          <w:sz w:val="20"/>
          <w:szCs w:val="20"/>
        </w:rPr>
        <w:t>di impegnarsi ad assicurare il rispetto delle condizionalità e di tutti gli ulteriori requisiti connessi alle misure PNRR, tra cui il contributo che il progetto deve assicurare per il conseguimento del target associato alla misura di riferimento e il contributo all’indicatore comune, dei principi della parità di genere (Gender Equality), di protezione e valorizzazione dei giovani, del tagging clima e digitale, del superamento dei divari territoriali, nonché del principio di non arrecare un danno significativo agli obiettivi ambientali ai sensi dell'art. 17 del Regolamento (UE) 2020/852;</w:t>
      </w:r>
    </w:p>
    <w:p w14:paraId="28457B24" w14:textId="77777777" w:rsidR="00552F18" w:rsidRPr="00580372" w:rsidRDefault="00552F18" w:rsidP="00552F18">
      <w:pPr>
        <w:pStyle w:val="Paragrafoelenco"/>
        <w:numPr>
          <w:ilvl w:val="0"/>
          <w:numId w:val="2"/>
        </w:numPr>
        <w:spacing w:before="118" w:after="120" w:line="240" w:lineRule="auto"/>
        <w:contextualSpacing w:val="0"/>
        <w:jc w:val="both"/>
        <w:rPr>
          <w:rFonts w:ascii="Tahoma" w:hAnsi="Tahoma" w:cs="Tahoma"/>
          <w:sz w:val="20"/>
          <w:szCs w:val="20"/>
        </w:rPr>
      </w:pPr>
      <w:r w:rsidRPr="00580372">
        <w:rPr>
          <w:rFonts w:ascii="Tahoma" w:hAnsi="Tahoma" w:cs="Tahoma"/>
          <w:sz w:val="20"/>
          <w:szCs w:val="20"/>
        </w:rPr>
        <w:t xml:space="preserve">di essere consapevole che in caso di aggiudicazione l’operatore dovrà collaborare con l’Amministrazione per fornire la documentazione tecnico/progettuale necessaria, per il rispetto dei </w:t>
      </w:r>
      <w:r w:rsidRPr="00580372">
        <w:rPr>
          <w:rFonts w:ascii="Tahoma" w:hAnsi="Tahoma" w:cs="Tahoma"/>
          <w:i/>
          <w:iCs/>
          <w:sz w:val="20"/>
          <w:szCs w:val="20"/>
        </w:rPr>
        <w:t xml:space="preserve">target </w:t>
      </w:r>
      <w:r w:rsidRPr="00580372">
        <w:rPr>
          <w:rFonts w:ascii="Tahoma" w:hAnsi="Tahoma" w:cs="Tahoma"/>
          <w:sz w:val="20"/>
          <w:szCs w:val="20"/>
        </w:rPr>
        <w:t>e delle tempistiche previsti per la gestione, il monitoraggio, la rendicontazione e il controllo, tra cui il rispetto del principio di non arrecare danno significativo all’ambiente (DNSH) disposto dall’art. 17 del Regolamento UE 2020/852;</w:t>
      </w:r>
    </w:p>
    <w:p w14:paraId="5510A5AA" w14:textId="6C701756" w:rsidR="00552F18" w:rsidRPr="00F72515" w:rsidRDefault="00552F18" w:rsidP="00F72515">
      <w:pPr>
        <w:numPr>
          <w:ilvl w:val="0"/>
          <w:numId w:val="2"/>
        </w:numPr>
        <w:autoSpaceDE w:val="0"/>
        <w:autoSpaceDN w:val="0"/>
        <w:adjustRightInd w:val="0"/>
        <w:spacing w:after="120" w:line="240" w:lineRule="auto"/>
        <w:ind w:left="357" w:hanging="357"/>
        <w:jc w:val="both"/>
        <w:rPr>
          <w:rFonts w:ascii="Tahoma" w:eastAsiaTheme="minorHAnsi" w:hAnsi="Tahoma" w:cs="Tahoma"/>
          <w:color w:val="000000"/>
          <w:sz w:val="20"/>
          <w:szCs w:val="20"/>
        </w:rPr>
      </w:pPr>
      <w:r w:rsidRPr="00580372">
        <w:rPr>
          <w:rFonts w:ascii="Tahoma" w:eastAsiaTheme="minorHAnsi" w:hAnsi="Tahoma" w:cs="Tahoma"/>
          <w:color w:val="000000"/>
          <w:sz w:val="20"/>
          <w:szCs w:val="20"/>
        </w:rPr>
        <w:t>di rispettare le specifiche tecniche e le clausole contrattuali contenute nei Criteri Ambientali Minimi (</w:t>
      </w:r>
      <w:r w:rsidRPr="00580372">
        <w:rPr>
          <w:rFonts w:ascii="Tahoma" w:eastAsiaTheme="minorHAnsi" w:hAnsi="Tahoma" w:cs="Tahoma"/>
          <w:b/>
          <w:bCs/>
          <w:color w:val="000000"/>
          <w:sz w:val="20"/>
          <w:szCs w:val="20"/>
        </w:rPr>
        <w:t>CAM</w:t>
      </w:r>
      <w:r w:rsidRPr="00580372">
        <w:rPr>
          <w:rFonts w:ascii="Tahoma" w:eastAsiaTheme="minorHAnsi" w:hAnsi="Tahoma" w:cs="Tahoma"/>
          <w:color w:val="000000"/>
          <w:sz w:val="20"/>
          <w:szCs w:val="20"/>
        </w:rPr>
        <w:t xml:space="preserve">) di cui al Decreto del Ministero della Transizione Ecologica del 23 giugno 2022 n. 256 “Criteri ambientali minimi per l’affidamento di servizi di progettazione di interventi edilizi, per l’affidamento dei lavori per interventi edilizi e per l'affidamento congiunto di progettazione e lavori per interventi </w:t>
      </w:r>
      <w:r w:rsidRPr="004E4C80">
        <w:rPr>
          <w:rFonts w:ascii="Tahoma" w:eastAsiaTheme="minorHAnsi" w:hAnsi="Tahoma" w:cs="Tahoma"/>
          <w:color w:val="000000"/>
          <w:sz w:val="20"/>
          <w:szCs w:val="20"/>
        </w:rPr>
        <w:t>edilizi”</w:t>
      </w:r>
      <w:r w:rsidR="00F72515">
        <w:rPr>
          <w:rFonts w:ascii="Tahoma" w:eastAsiaTheme="minorHAnsi" w:hAnsi="Tahoma" w:cs="Tahoma"/>
          <w:color w:val="000000"/>
          <w:sz w:val="20"/>
          <w:szCs w:val="20"/>
        </w:rPr>
        <w:t>;</w:t>
      </w:r>
    </w:p>
    <w:p w14:paraId="7AB04472" w14:textId="77777777" w:rsidR="00552F18" w:rsidRPr="00580372" w:rsidRDefault="00552F18" w:rsidP="00552F18">
      <w:pPr>
        <w:numPr>
          <w:ilvl w:val="0"/>
          <w:numId w:val="2"/>
        </w:numPr>
        <w:autoSpaceDE w:val="0"/>
        <w:autoSpaceDN w:val="0"/>
        <w:adjustRightInd w:val="0"/>
        <w:spacing w:after="0" w:line="240" w:lineRule="auto"/>
        <w:jc w:val="both"/>
        <w:rPr>
          <w:rFonts w:ascii="Tahoma" w:eastAsiaTheme="minorHAnsi" w:hAnsi="Tahoma" w:cs="Tahoma"/>
          <w:color w:val="000000"/>
          <w:sz w:val="20"/>
          <w:szCs w:val="20"/>
        </w:rPr>
      </w:pPr>
      <w:r w:rsidRPr="00580372">
        <w:rPr>
          <w:rFonts w:ascii="Tahoma" w:eastAsiaTheme="minorHAnsi" w:hAnsi="Tahoma" w:cs="Tahoma"/>
          <w:color w:val="000000"/>
          <w:sz w:val="20"/>
          <w:szCs w:val="20"/>
        </w:rPr>
        <w:t>di rispettare le specifiche tecniche e le clausole contrattuali contenute nella “Relazione sui C.A.M.” allegata alla documentazione progettuale.</w:t>
      </w:r>
    </w:p>
    <w:p w14:paraId="573EB383" w14:textId="77777777" w:rsidR="00552F18" w:rsidRDefault="00552F18" w:rsidP="00552F18">
      <w:pPr>
        <w:numPr>
          <w:ilvl w:val="0"/>
          <w:numId w:val="2"/>
        </w:numPr>
        <w:suppressAutoHyphens/>
        <w:spacing w:before="120" w:after="120" w:line="240" w:lineRule="auto"/>
        <w:jc w:val="both"/>
        <w:rPr>
          <w:rFonts w:ascii="Tahoma" w:eastAsia="Times New Roman" w:hAnsi="Tahoma" w:cs="Tahoma"/>
          <w:color w:val="000000"/>
          <w:sz w:val="20"/>
          <w:szCs w:val="20"/>
        </w:rPr>
      </w:pPr>
      <w:r w:rsidRPr="003C6F5F">
        <w:rPr>
          <w:rFonts w:ascii="Tahoma" w:eastAsia="Times New Roman" w:hAnsi="Tahoma" w:cs="Tahoma"/>
          <w:color w:val="000000"/>
          <w:sz w:val="20"/>
          <w:szCs w:val="20"/>
        </w:rPr>
        <w:t>di essere consapevole che</w:t>
      </w:r>
      <w:r w:rsidRPr="003C6F5F">
        <w:rPr>
          <w:rFonts w:ascii="Tahoma" w:hAnsi="Tahoma" w:cs="Tahoma"/>
          <w:sz w:val="20"/>
          <w:szCs w:val="20"/>
        </w:rPr>
        <w:t xml:space="preserve"> l’offerta è vincolante per </w:t>
      </w:r>
      <w:r w:rsidRPr="003C6F5F">
        <w:rPr>
          <w:rFonts w:ascii="Tahoma" w:eastAsia="Times New Roman" w:hAnsi="Tahoma" w:cs="Tahoma"/>
          <w:color w:val="000000"/>
          <w:szCs w:val="20"/>
        </w:rPr>
        <w:t xml:space="preserve">180 </w:t>
      </w:r>
      <w:r w:rsidRPr="003C6F5F">
        <w:rPr>
          <w:rFonts w:ascii="Tahoma" w:eastAsia="Times New Roman" w:hAnsi="Tahoma" w:cs="Tahoma"/>
          <w:color w:val="000000"/>
          <w:sz w:val="20"/>
          <w:szCs w:val="20"/>
        </w:rPr>
        <w:t>giorni dal termine ultimo per la presentazione delle offerte;</w:t>
      </w:r>
    </w:p>
    <w:p w14:paraId="1B798A39" w14:textId="77777777" w:rsidR="00552F18" w:rsidRPr="00580372" w:rsidRDefault="00552F18" w:rsidP="00552F18">
      <w:pPr>
        <w:numPr>
          <w:ilvl w:val="0"/>
          <w:numId w:val="2"/>
        </w:numPr>
        <w:suppressAutoHyphens/>
        <w:spacing w:before="120" w:after="120" w:line="240" w:lineRule="auto"/>
        <w:jc w:val="both"/>
        <w:rPr>
          <w:rFonts w:ascii="Tahoma" w:eastAsia="Times New Roman" w:hAnsi="Tahoma" w:cs="Tahoma"/>
          <w:color w:val="000000"/>
          <w:sz w:val="20"/>
          <w:szCs w:val="20"/>
        </w:rPr>
      </w:pPr>
      <w:r w:rsidRPr="003C6F5F">
        <w:rPr>
          <w:rFonts w:ascii="Tahoma" w:eastAsia="Times New Roman" w:hAnsi="Tahoma" w:cs="Tahoma"/>
          <w:color w:val="000000"/>
          <w:sz w:val="20"/>
          <w:szCs w:val="20"/>
        </w:rPr>
        <w:t>di essere consapevole che, in caso di aggiudicazione, la stipulazione del contratto di appalto avrà luogo entro i</w:t>
      </w:r>
      <w:r>
        <w:rPr>
          <w:rFonts w:ascii="Tahoma" w:eastAsia="Times New Roman" w:hAnsi="Tahoma" w:cs="Tahoma"/>
          <w:color w:val="000000"/>
          <w:sz w:val="20"/>
          <w:szCs w:val="20"/>
        </w:rPr>
        <w:t xml:space="preserve"> 60</w:t>
      </w:r>
      <w:r w:rsidRPr="003C6F5F">
        <w:rPr>
          <w:rFonts w:ascii="Tahoma" w:eastAsia="Times New Roman" w:hAnsi="Tahoma" w:cs="Tahoma"/>
          <w:color w:val="000000"/>
          <w:szCs w:val="20"/>
        </w:rPr>
        <w:t xml:space="preserve"> </w:t>
      </w:r>
      <w:r w:rsidRPr="003C6F5F">
        <w:rPr>
          <w:rFonts w:ascii="Tahoma" w:eastAsia="Times New Roman" w:hAnsi="Tahoma" w:cs="Tahoma"/>
          <w:color w:val="000000"/>
          <w:sz w:val="20"/>
          <w:szCs w:val="20"/>
        </w:rPr>
        <w:t>giorni successivi alla dichiarazione di efficacia dell’aggiudicazione, ai sensi dell’art. 32, comma 8, del Codice dei contratti pubblici;</w:t>
      </w:r>
    </w:p>
    <w:p w14:paraId="20B87A2F" w14:textId="77777777" w:rsidR="00552F18" w:rsidRPr="0088185E" w:rsidRDefault="00552F18" w:rsidP="00552F18">
      <w:pPr>
        <w:pStyle w:val="Paragrafoelenco"/>
        <w:numPr>
          <w:ilvl w:val="0"/>
          <w:numId w:val="2"/>
        </w:numPr>
        <w:spacing w:before="118" w:after="120" w:line="240" w:lineRule="auto"/>
        <w:contextualSpacing w:val="0"/>
        <w:jc w:val="both"/>
        <w:rPr>
          <w:rFonts w:ascii="Tahoma" w:hAnsi="Tahoma" w:cs="Tahoma"/>
          <w:sz w:val="20"/>
          <w:szCs w:val="20"/>
        </w:rPr>
      </w:pPr>
      <w:r w:rsidRPr="000C5F71">
        <w:rPr>
          <w:rFonts w:ascii="Tahoma" w:hAnsi="Tahoma" w:cs="Tahoma"/>
          <w:sz w:val="20"/>
          <w:szCs w:val="20"/>
        </w:rPr>
        <w:lastRenderedPageBreak/>
        <w:t xml:space="preserve">di </w:t>
      </w:r>
      <w:r w:rsidRPr="000C5F71">
        <w:rPr>
          <w:rFonts w:ascii="Tahoma" w:hAnsi="Tahoma" w:cs="Tahoma"/>
          <w:sz w:val="20"/>
          <w:szCs w:val="20"/>
          <w:u w:val="single"/>
        </w:rPr>
        <w:t>non</w:t>
      </w:r>
      <w:r w:rsidRPr="000C5F71">
        <w:rPr>
          <w:rFonts w:ascii="Tahoma" w:hAnsi="Tahoma" w:cs="Tahoma"/>
          <w:sz w:val="20"/>
          <w:szCs w:val="20"/>
        </w:rPr>
        <w:t xml:space="preserve"> trovarsi, in relazione al presente procedimento e nei confronti dell</w:t>
      </w:r>
      <w:r>
        <w:rPr>
          <w:rFonts w:ascii="Tahoma" w:hAnsi="Tahoma" w:cs="Tahoma"/>
          <w:sz w:val="20"/>
          <w:szCs w:val="20"/>
        </w:rPr>
        <w:t>e Amministrazioni coinvolte</w:t>
      </w:r>
      <w:r w:rsidRPr="000C5F71">
        <w:rPr>
          <w:rFonts w:ascii="Tahoma" w:hAnsi="Tahoma" w:cs="Tahoma"/>
          <w:sz w:val="20"/>
          <w:szCs w:val="20"/>
        </w:rPr>
        <w:t xml:space="preserve">, in una </w:t>
      </w:r>
      <w:r w:rsidRPr="000C5F71">
        <w:rPr>
          <w:rFonts w:ascii="Tahoma" w:hAnsi="Tahoma" w:cs="Tahoma"/>
          <w:b/>
          <w:sz w:val="20"/>
          <w:szCs w:val="20"/>
        </w:rPr>
        <w:t>situazione di conflitto di interesse, anche potenziale</w:t>
      </w:r>
      <w:r>
        <w:rPr>
          <w:rFonts w:ascii="Tahoma" w:hAnsi="Tahoma" w:cs="Tahoma"/>
          <w:sz w:val="20"/>
          <w:szCs w:val="20"/>
        </w:rPr>
        <w:t>;</w:t>
      </w:r>
    </w:p>
    <w:p w14:paraId="30EAE616" w14:textId="77777777" w:rsidR="00824392" w:rsidRDefault="00552F18" w:rsidP="00824392">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che intende ricorrere alla cooptazione dell'impresa _____________________________________________________________________________________________, che possiede classificazioni sufficienti a coprire l’importo dei lavori che andrà ad eseguire; importo che, ai sensi di legge, sarà inferiore al 20% dell'importo complessivo dei lavori oggetto di affidamento;</w:t>
      </w:r>
    </w:p>
    <w:p w14:paraId="78198AE0" w14:textId="47BE2921" w:rsidR="00552F18" w:rsidRPr="00251BC4" w:rsidRDefault="00552F18" w:rsidP="00824392">
      <w:pPr>
        <w:numPr>
          <w:ilvl w:val="0"/>
          <w:numId w:val="2"/>
        </w:numPr>
        <w:suppressAutoHyphens/>
        <w:spacing w:before="119" w:after="120" w:line="240" w:lineRule="auto"/>
        <w:ind w:left="357"/>
        <w:jc w:val="both"/>
        <w:rPr>
          <w:rFonts w:ascii="Tahoma" w:eastAsia="Times New Roman" w:hAnsi="Tahoma" w:cs="Tahoma"/>
          <w:color w:val="000000"/>
          <w:sz w:val="20"/>
          <w:szCs w:val="20"/>
          <w:lang w:eastAsia="ar-SA" w:bidi="it-IT"/>
        </w:rPr>
      </w:pPr>
      <w:r w:rsidRPr="00251BC4">
        <w:rPr>
          <w:rFonts w:ascii="Tahoma" w:eastAsia="Times New Roman" w:hAnsi="Tahoma" w:cs="Tahoma"/>
          <w:color w:val="000000"/>
          <w:sz w:val="20"/>
          <w:szCs w:val="20"/>
          <w:lang w:eastAsia="ar-SA" w:bidi="it-IT"/>
        </w:rPr>
        <w:t xml:space="preserve">di essere edotto degli obblighi derivanti dal Codice di Comportamento dei dipendenti pubblici del </w:t>
      </w:r>
      <w:r w:rsidR="00E53816" w:rsidRPr="00E53816">
        <w:rPr>
          <w:rFonts w:ascii="Tahoma" w:eastAsia="Tahoma" w:hAnsi="Tahoma" w:cs="Tahoma"/>
          <w:sz w:val="20"/>
          <w:lang w:eastAsia="it-IT" w:bidi="it-IT"/>
        </w:rPr>
        <w:t xml:space="preserve">Comune di Borgonovo Val Tidone, approvato con Delibera di Giunta Comunale n. 45 del 04/04/2022, visionabile al seguente link </w:t>
      </w:r>
      <w:hyperlink r:id="rId7" w:history="1">
        <w:r w:rsidR="00E53816" w:rsidRPr="00E53816">
          <w:rPr>
            <w:rFonts w:ascii="Tahoma" w:eastAsia="Tahoma" w:hAnsi="Tahoma" w:cs="Tahoma"/>
            <w:lang w:eastAsia="it-IT" w:bidi="it-IT"/>
          </w:rPr>
          <w:t xml:space="preserve"> </w:t>
        </w:r>
        <w:r w:rsidR="00E53816" w:rsidRPr="00E53816">
          <w:rPr>
            <w:rFonts w:ascii="Tahoma" w:eastAsia="Tahoma" w:hAnsi="Tahoma" w:cs="Tahoma"/>
            <w:color w:val="0000FF"/>
            <w:sz w:val="18"/>
            <w:szCs w:val="18"/>
            <w:u w:val="single"/>
            <w:lang w:eastAsia="it-IT" w:bidi="it-IT"/>
          </w:rPr>
          <w:t>https://www.comune.borgonovo.pc.it/wp-content/uploads/2022/04/codice-comportamento-dipendenti-2022.pdf;</w:t>
        </w:r>
      </w:hyperlink>
      <w:r w:rsidR="00824392" w:rsidRPr="00251BC4">
        <w:rPr>
          <w:rFonts w:ascii="Tahoma" w:eastAsia="Tahoma" w:hAnsi="Tahoma" w:cs="Tahoma"/>
          <w:sz w:val="20"/>
          <w:lang w:eastAsia="it-IT" w:bidi="it-IT"/>
        </w:rPr>
        <w:t xml:space="preserve"> </w:t>
      </w:r>
      <w:r w:rsidRPr="00251BC4">
        <w:rPr>
          <w:rFonts w:ascii="Tahoma" w:eastAsia="Times New Roman" w:hAnsi="Tahoma" w:cs="Tahoma"/>
          <w:color w:val="000000"/>
          <w:sz w:val="20"/>
          <w:szCs w:val="20"/>
          <w:lang w:eastAsia="ar-SA" w:bidi="it-IT"/>
        </w:rPr>
        <w:t>e di impegnarsi, in caso di aggiudicazione, a osservare e far osservare ai propri dipendenti e collaboratori il suddetto codice, pena la risoluzione del contratto;</w:t>
      </w:r>
    </w:p>
    <w:p w14:paraId="318D9C6C" w14:textId="77777777" w:rsidR="00946EDC" w:rsidRPr="00946EDC" w:rsidRDefault="00552F18" w:rsidP="005D34CB">
      <w:pPr>
        <w:pStyle w:val="Paragrafoelenco"/>
        <w:numPr>
          <w:ilvl w:val="0"/>
          <w:numId w:val="2"/>
        </w:numPr>
        <w:spacing w:after="120" w:line="240" w:lineRule="auto"/>
        <w:ind w:left="357" w:hanging="357"/>
        <w:contextualSpacing w:val="0"/>
        <w:jc w:val="both"/>
        <w:rPr>
          <w:rFonts w:ascii="Tahoma" w:eastAsia="Times New Roman" w:hAnsi="Tahoma" w:cs="Tahoma"/>
          <w:b/>
          <w:color w:val="000000"/>
          <w:sz w:val="20"/>
          <w:szCs w:val="20"/>
          <w:lang w:eastAsia="ar-SA"/>
        </w:rPr>
      </w:pPr>
      <w:r>
        <w:rPr>
          <w:rFonts w:ascii="Tahoma" w:eastAsia="Times New Roman" w:hAnsi="Tahoma" w:cs="Tahoma"/>
          <w:color w:val="000000"/>
          <w:sz w:val="20"/>
          <w:szCs w:val="20"/>
          <w:lang w:eastAsia="ar-SA"/>
        </w:rPr>
        <w:t>di essere iscritto ai sensi del comma 52 dell’art. 1 della Legge 190/2012, nell’elenco dei fornitori, prestatori di servizi ed esecutori di lavori non soggetti a tentativo di infiltrazione mafiosa (c.d. white list), istituito presso la Prefettura della Provincia di __________________________________</w:t>
      </w:r>
      <w:r w:rsidR="00946EDC">
        <w:rPr>
          <w:rFonts w:ascii="Tahoma" w:eastAsia="Times New Roman" w:hAnsi="Tahoma" w:cs="Tahoma"/>
          <w:color w:val="000000"/>
          <w:sz w:val="20"/>
          <w:szCs w:val="20"/>
          <w:lang w:eastAsia="ar-SA"/>
        </w:rPr>
        <w:t>____</w:t>
      </w:r>
      <w:r>
        <w:rPr>
          <w:rFonts w:ascii="Tahoma" w:eastAsia="Times New Roman" w:hAnsi="Tahoma" w:cs="Tahoma"/>
          <w:color w:val="000000"/>
          <w:sz w:val="20"/>
          <w:szCs w:val="20"/>
          <w:lang w:eastAsia="ar-SA"/>
        </w:rPr>
        <w:t>__ (</w:t>
      </w:r>
      <w:r w:rsidRPr="00946EDC">
        <w:rPr>
          <w:rFonts w:ascii="Tahoma" w:eastAsia="Times New Roman" w:hAnsi="Tahoma" w:cs="Tahoma"/>
          <w:i/>
          <w:color w:val="000000"/>
          <w:sz w:val="20"/>
          <w:szCs w:val="20"/>
          <w:lang w:eastAsia="ar-SA"/>
        </w:rPr>
        <w:t>indicare la Prefettura della Provincia in cui ha sede legale la ditta</w:t>
      </w:r>
      <w:r>
        <w:rPr>
          <w:rFonts w:ascii="Tahoma" w:eastAsia="Times New Roman" w:hAnsi="Tahoma" w:cs="Tahoma"/>
          <w:color w:val="000000"/>
          <w:sz w:val="20"/>
          <w:szCs w:val="20"/>
          <w:lang w:eastAsia="ar-SA"/>
        </w:rPr>
        <w:t>)</w:t>
      </w:r>
      <w:r w:rsidR="00946EDC">
        <w:rPr>
          <w:rFonts w:ascii="Tahoma" w:eastAsia="Times New Roman" w:hAnsi="Tahoma" w:cs="Tahoma"/>
          <w:color w:val="000000"/>
          <w:sz w:val="20"/>
          <w:szCs w:val="20"/>
          <w:lang w:eastAsia="ar-SA"/>
        </w:rPr>
        <w:t>;</w:t>
      </w:r>
    </w:p>
    <w:p w14:paraId="4F79951C" w14:textId="7FBDDB28" w:rsidR="00946EDC" w:rsidRPr="00946EDC" w:rsidRDefault="00552F18" w:rsidP="00946EDC">
      <w:pPr>
        <w:pStyle w:val="Paragrafoelenco"/>
        <w:spacing w:after="120" w:line="240" w:lineRule="auto"/>
        <w:ind w:left="357"/>
        <w:contextualSpacing w:val="0"/>
        <w:jc w:val="center"/>
        <w:rPr>
          <w:rFonts w:ascii="Tahoma" w:eastAsia="Times New Roman" w:hAnsi="Tahoma" w:cs="Tahoma"/>
          <w:i/>
          <w:color w:val="000000"/>
          <w:sz w:val="20"/>
          <w:szCs w:val="20"/>
          <w:u w:val="single"/>
          <w:lang w:eastAsia="ar-SA"/>
        </w:rPr>
      </w:pPr>
      <w:r w:rsidRPr="00946EDC">
        <w:rPr>
          <w:rFonts w:ascii="Tahoma" w:eastAsia="Times New Roman" w:hAnsi="Tahoma" w:cs="Tahoma"/>
          <w:i/>
          <w:color w:val="000000"/>
          <w:sz w:val="20"/>
          <w:szCs w:val="20"/>
          <w:lang w:eastAsia="ar-SA"/>
        </w:rPr>
        <w:t>oppure</w:t>
      </w:r>
      <w:r w:rsidRPr="00946EDC">
        <w:rPr>
          <w:rFonts w:ascii="Tahoma" w:eastAsia="Times New Roman" w:hAnsi="Tahoma" w:cs="Tahoma"/>
          <w:i/>
          <w:color w:val="000000"/>
          <w:sz w:val="20"/>
          <w:szCs w:val="20"/>
          <w:u w:val="single"/>
          <w:lang w:eastAsia="ar-SA"/>
        </w:rPr>
        <w:t>, in alternativa</w:t>
      </w:r>
      <w:r w:rsidR="00946EDC" w:rsidRPr="00946EDC">
        <w:rPr>
          <w:rFonts w:ascii="Tahoma" w:eastAsia="Times New Roman" w:hAnsi="Tahoma" w:cs="Tahoma"/>
          <w:i/>
          <w:color w:val="000000"/>
          <w:sz w:val="20"/>
          <w:szCs w:val="20"/>
          <w:u w:val="single"/>
          <w:lang w:eastAsia="ar-SA"/>
        </w:rPr>
        <w:t>:</w:t>
      </w:r>
    </w:p>
    <w:p w14:paraId="06F1AB1D" w14:textId="37113018" w:rsidR="00552F18" w:rsidRPr="00946EDC" w:rsidRDefault="00946EDC" w:rsidP="005D34CB">
      <w:pPr>
        <w:pStyle w:val="Paragrafoelenco"/>
        <w:numPr>
          <w:ilvl w:val="0"/>
          <w:numId w:val="2"/>
        </w:numPr>
        <w:spacing w:after="120" w:line="240" w:lineRule="auto"/>
        <w:ind w:left="357" w:hanging="357"/>
        <w:contextualSpacing w:val="0"/>
        <w:jc w:val="both"/>
        <w:rPr>
          <w:rFonts w:ascii="Tahoma" w:eastAsia="Times New Roman" w:hAnsi="Tahoma" w:cs="Tahoma"/>
          <w:b/>
          <w:color w:val="000000"/>
          <w:sz w:val="20"/>
          <w:szCs w:val="20"/>
          <w:lang w:eastAsia="ar-SA"/>
        </w:rPr>
      </w:pPr>
      <w:r w:rsidRPr="00946EDC">
        <w:rPr>
          <w:rFonts w:ascii="Tahoma" w:eastAsia="Times New Roman" w:hAnsi="Tahoma" w:cs="Tahoma"/>
          <w:color w:val="000000"/>
          <w:sz w:val="20"/>
          <w:szCs w:val="20"/>
          <w:lang w:eastAsia="ar-SA"/>
        </w:rPr>
        <w:t>di</w:t>
      </w:r>
      <w:r w:rsidR="00552F18" w:rsidRPr="00946EDC">
        <w:rPr>
          <w:rFonts w:ascii="Tahoma" w:eastAsia="Times New Roman" w:hAnsi="Tahoma" w:cs="Tahoma"/>
          <w:color w:val="000000"/>
          <w:sz w:val="20"/>
          <w:szCs w:val="20"/>
          <w:lang w:eastAsia="ar-SA"/>
        </w:rPr>
        <w:t xml:space="preserve"> aver presentato domanda di iscrizione </w:t>
      </w:r>
      <w:r w:rsidRPr="00946EDC">
        <w:rPr>
          <w:rFonts w:ascii="Tahoma" w:eastAsia="Times New Roman" w:hAnsi="Tahoma" w:cs="Tahoma"/>
          <w:color w:val="000000"/>
          <w:sz w:val="20"/>
          <w:szCs w:val="20"/>
          <w:lang w:eastAsia="ar-SA"/>
        </w:rPr>
        <w:t>nell’elenco dei fornitori, prestatori di servizi ed esecutori di lavori non soggetti a tentativo di infiltrazione mafiosa (c.d. white list), istituito presso la Prefettura della Provincia di ________________________________________ (</w:t>
      </w:r>
      <w:r w:rsidRPr="00946EDC">
        <w:rPr>
          <w:rFonts w:ascii="Tahoma" w:eastAsia="Times New Roman" w:hAnsi="Tahoma" w:cs="Tahoma"/>
          <w:i/>
          <w:color w:val="000000"/>
          <w:sz w:val="20"/>
          <w:szCs w:val="20"/>
          <w:lang w:eastAsia="ar-SA"/>
        </w:rPr>
        <w:t>indicare la Prefettura della Provincia in cui ha sede legale la ditta</w:t>
      </w:r>
      <w:r w:rsidRPr="00946EDC">
        <w:rPr>
          <w:rFonts w:ascii="Tahoma" w:eastAsia="Times New Roman" w:hAnsi="Tahoma" w:cs="Tahoma"/>
          <w:color w:val="000000"/>
          <w:sz w:val="20"/>
          <w:szCs w:val="20"/>
          <w:lang w:eastAsia="ar-SA"/>
        </w:rPr>
        <w:t>)</w:t>
      </w:r>
      <w:r>
        <w:rPr>
          <w:rFonts w:ascii="Tahoma" w:eastAsia="Times New Roman" w:hAnsi="Tahoma" w:cs="Tahoma"/>
          <w:color w:val="000000"/>
          <w:sz w:val="20"/>
          <w:szCs w:val="20"/>
          <w:lang w:eastAsia="ar-SA"/>
        </w:rPr>
        <w:t xml:space="preserve"> in data ______________________________________</w:t>
      </w:r>
      <w:r w:rsidR="00552F18" w:rsidRPr="00946EDC">
        <w:rPr>
          <w:rFonts w:ascii="Tahoma" w:eastAsia="Times New Roman" w:hAnsi="Tahoma" w:cs="Tahoma"/>
          <w:color w:val="000000"/>
          <w:sz w:val="20"/>
          <w:szCs w:val="20"/>
          <w:lang w:eastAsia="ar-SA"/>
        </w:rPr>
        <w:t xml:space="preserve"> (ai sensi del comma 52 dell’art. 1 della Legge 190/2012 e della Circolare Ministero dell’Interno prot. 25954 del 23/03/2016 e DPCM 18/04/2013, come aggiornato dal DPCM 24/11/2016). </w:t>
      </w:r>
      <w:r w:rsidR="00552F18" w:rsidRPr="00946EDC">
        <w:rPr>
          <w:rFonts w:ascii="Tahoma" w:eastAsia="Times New Roman" w:hAnsi="Tahoma" w:cs="Tahoma"/>
          <w:b/>
          <w:color w:val="000000"/>
          <w:sz w:val="20"/>
          <w:szCs w:val="20"/>
          <w:lang w:eastAsia="ar-SA"/>
        </w:rPr>
        <w:t>L’iscrizione è necessaria per l’operatore che assume le attività maggiormente esposte al rischio di infiltrazione mafiosa; in alternativa, l’operatore economico concorrente dovrà dichiarare la volontà di ricorrere al subappalto ad operatore economico iscritto nella white list per quelle attività (senza necessità di dichiararne i nominativi in sede di gara);</w:t>
      </w:r>
    </w:p>
    <w:p w14:paraId="6D8BD22C" w14:textId="77777777" w:rsidR="00552F18" w:rsidRPr="00A643E7" w:rsidRDefault="00552F18" w:rsidP="005D34CB">
      <w:pPr>
        <w:numPr>
          <w:ilvl w:val="0"/>
          <w:numId w:val="2"/>
        </w:numPr>
        <w:suppressAutoHyphens/>
        <w:spacing w:before="120" w:after="200" w:line="240" w:lineRule="auto"/>
        <w:ind w:left="357" w:hanging="357"/>
        <w:jc w:val="both"/>
        <w:rPr>
          <w:rFonts w:ascii="Tahoma" w:eastAsia="Times New Roman" w:hAnsi="Tahoma" w:cs="Tahoma"/>
          <w:color w:val="000000"/>
          <w:sz w:val="20"/>
          <w:szCs w:val="20"/>
        </w:rPr>
      </w:pPr>
      <w:r w:rsidRPr="00580372">
        <w:rPr>
          <w:rFonts w:ascii="Tahoma" w:eastAsia="Times New Roman" w:hAnsi="Tahoma" w:cs="Tahoma"/>
          <w:color w:val="000000"/>
          <w:sz w:val="20"/>
          <w:szCs w:val="20"/>
        </w:rPr>
        <w:t>di autorizzare il trattamento dei dati personali ai sensi dell’informativa riportata nel paragrafo “TRATTAMENTO</w:t>
      </w:r>
      <w:r>
        <w:rPr>
          <w:rFonts w:ascii="Tahoma" w:eastAsia="Times New Roman" w:hAnsi="Tahoma" w:cs="Tahoma"/>
          <w:color w:val="000000"/>
          <w:sz w:val="20"/>
          <w:szCs w:val="20"/>
        </w:rPr>
        <w:t xml:space="preserve"> DEI DATI PERSONALI” del disciplinare.</w:t>
      </w:r>
    </w:p>
    <w:p w14:paraId="166A5D9A" w14:textId="77777777" w:rsidR="00F70D29" w:rsidRDefault="00F70D29"/>
    <w:sectPr w:rsidR="00F70D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1" w15:restartNumberingAfterBreak="0">
    <w:nsid w:val="0000000D"/>
    <w:multiLevelType w:val="multilevel"/>
    <w:tmpl w:val="0000000D"/>
    <w:name w:val="WW8Num13"/>
    <w:lvl w:ilvl="0">
      <w:numFmt w:val="bullet"/>
      <w:lvlText w:val=""/>
      <w:lvlJc w:val="left"/>
      <w:pPr>
        <w:tabs>
          <w:tab w:val="num" w:pos="0"/>
        </w:tabs>
        <w:ind w:left="742" w:hanging="360"/>
      </w:pPr>
      <w:rPr>
        <w:rFonts w:ascii="Symbol" w:hAnsi="Symbol" w:cs="Times New Roman" w:hint="default"/>
        <w:b/>
        <w:spacing w:val="-1"/>
        <w:w w:val="99"/>
        <w:sz w:val="20"/>
        <w:lang w:val="it-IT" w:eastAsia="it-IT" w:bidi="it-IT"/>
      </w:rPr>
    </w:lvl>
    <w:lvl w:ilvl="1">
      <w:start w:val="1"/>
      <w:numFmt w:val="decimal"/>
      <w:lvlText w:val="%2."/>
      <w:lvlJc w:val="left"/>
      <w:pPr>
        <w:tabs>
          <w:tab w:val="num" w:pos="0"/>
        </w:tabs>
        <w:ind w:left="600" w:hanging="332"/>
      </w:pPr>
      <w:rPr>
        <w:rFonts w:ascii="Symbol" w:eastAsia="Symbol" w:hAnsi="Symbol" w:cs="Symbol" w:hint="default"/>
        <w:w w:val="99"/>
        <w:sz w:val="20"/>
        <w:szCs w:val="20"/>
        <w:lang w:val="it-IT" w:eastAsia="it-IT" w:bidi="it-IT"/>
      </w:rPr>
    </w:lvl>
    <w:lvl w:ilvl="2">
      <w:start w:val="1"/>
      <w:numFmt w:val="decimal"/>
      <w:lvlText w:val="%3."/>
      <w:lvlJc w:val="left"/>
      <w:pPr>
        <w:tabs>
          <w:tab w:val="num" w:pos="0"/>
        </w:tabs>
        <w:ind w:left="960" w:hanging="360"/>
      </w:pPr>
      <w:rPr>
        <w:lang w:val="it-IT" w:eastAsia="it-IT" w:bidi="it-IT"/>
      </w:rPr>
    </w:lvl>
    <w:lvl w:ilvl="3">
      <w:numFmt w:val="bullet"/>
      <w:lvlText w:val="•"/>
      <w:lvlJc w:val="left"/>
      <w:pPr>
        <w:tabs>
          <w:tab w:val="num" w:pos="0"/>
        </w:tabs>
        <w:ind w:left="2129" w:hanging="360"/>
      </w:pPr>
      <w:rPr>
        <w:rFonts w:ascii="Times New Roman" w:hAnsi="Times New Roman" w:cs="Times New Roman" w:hint="default"/>
        <w:lang w:val="it-IT" w:eastAsia="it-IT" w:bidi="it-IT"/>
      </w:rPr>
    </w:lvl>
    <w:lvl w:ilvl="4">
      <w:numFmt w:val="bullet"/>
      <w:lvlText w:val="•"/>
      <w:lvlJc w:val="left"/>
      <w:pPr>
        <w:tabs>
          <w:tab w:val="num" w:pos="0"/>
        </w:tabs>
        <w:ind w:left="3299" w:hanging="360"/>
      </w:pPr>
      <w:rPr>
        <w:rFonts w:ascii="Times New Roman" w:hAnsi="Times New Roman" w:cs="Times New Roman" w:hint="default"/>
        <w:lang w:val="it-IT" w:eastAsia="it-IT" w:bidi="it-IT"/>
      </w:rPr>
    </w:lvl>
    <w:lvl w:ilvl="5">
      <w:numFmt w:val="bullet"/>
      <w:lvlText w:val="•"/>
      <w:lvlJc w:val="left"/>
      <w:pPr>
        <w:tabs>
          <w:tab w:val="num" w:pos="0"/>
        </w:tabs>
        <w:ind w:left="4469" w:hanging="360"/>
      </w:pPr>
      <w:rPr>
        <w:rFonts w:ascii="Times New Roman" w:hAnsi="Times New Roman" w:cs="Times New Roman" w:hint="default"/>
        <w:lang w:val="it-IT" w:eastAsia="it-IT" w:bidi="it-IT"/>
      </w:rPr>
    </w:lvl>
    <w:lvl w:ilvl="6">
      <w:numFmt w:val="bullet"/>
      <w:lvlText w:val="•"/>
      <w:lvlJc w:val="left"/>
      <w:pPr>
        <w:tabs>
          <w:tab w:val="num" w:pos="0"/>
        </w:tabs>
        <w:ind w:left="5639" w:hanging="360"/>
      </w:pPr>
      <w:rPr>
        <w:rFonts w:ascii="Times New Roman" w:hAnsi="Times New Roman" w:cs="Times New Roman" w:hint="default"/>
        <w:lang w:val="it-IT" w:eastAsia="it-IT" w:bidi="it-IT"/>
      </w:rPr>
    </w:lvl>
    <w:lvl w:ilvl="7">
      <w:numFmt w:val="bullet"/>
      <w:lvlText w:val="•"/>
      <w:lvlJc w:val="left"/>
      <w:pPr>
        <w:tabs>
          <w:tab w:val="num" w:pos="0"/>
        </w:tabs>
        <w:ind w:left="6809" w:hanging="360"/>
      </w:pPr>
      <w:rPr>
        <w:rFonts w:ascii="Times New Roman" w:hAnsi="Times New Roman" w:cs="Times New Roman" w:hint="default"/>
        <w:lang w:val="it-IT" w:eastAsia="it-IT" w:bidi="it-IT"/>
      </w:rPr>
    </w:lvl>
    <w:lvl w:ilvl="8">
      <w:numFmt w:val="bullet"/>
      <w:lvlText w:val="•"/>
      <w:lvlJc w:val="left"/>
      <w:pPr>
        <w:tabs>
          <w:tab w:val="num" w:pos="0"/>
        </w:tabs>
        <w:ind w:left="7979" w:hanging="360"/>
      </w:pPr>
      <w:rPr>
        <w:rFonts w:ascii="Times New Roman" w:hAnsi="Times New Roman" w:cs="Times New Roman" w:hint="default"/>
        <w:lang w:val="it-IT" w:eastAsia="it-IT" w:bidi="it-IT"/>
      </w:rPr>
    </w:lvl>
  </w:abstractNum>
  <w:abstractNum w:abstractNumId="2"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cs="Times New Roman"/>
        <w:b/>
        <w:bCs/>
        <w:color w:val="auto"/>
        <w:sz w:val="20"/>
        <w:szCs w:val="20"/>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3" w15:restartNumberingAfterBreak="0">
    <w:nsid w:val="057B6D20"/>
    <w:multiLevelType w:val="hybridMultilevel"/>
    <w:tmpl w:val="AA505FEE"/>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 w15:restartNumberingAfterBreak="0">
    <w:nsid w:val="14147872"/>
    <w:multiLevelType w:val="hybridMultilevel"/>
    <w:tmpl w:val="FCC807C8"/>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lvlOverride w:ilvl="0"/>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F18"/>
    <w:rsid w:val="0004777B"/>
    <w:rsid w:val="00251BC4"/>
    <w:rsid w:val="002A4B7F"/>
    <w:rsid w:val="002B3E2D"/>
    <w:rsid w:val="00400481"/>
    <w:rsid w:val="00491FE9"/>
    <w:rsid w:val="004E4C80"/>
    <w:rsid w:val="00552F18"/>
    <w:rsid w:val="005D34CB"/>
    <w:rsid w:val="00824392"/>
    <w:rsid w:val="00946EDC"/>
    <w:rsid w:val="0095239E"/>
    <w:rsid w:val="00985C73"/>
    <w:rsid w:val="00AA2C50"/>
    <w:rsid w:val="00B778A3"/>
    <w:rsid w:val="00D35264"/>
    <w:rsid w:val="00DD777F"/>
    <w:rsid w:val="00DF648F"/>
    <w:rsid w:val="00E53816"/>
    <w:rsid w:val="00F70D29"/>
    <w:rsid w:val="00F72515"/>
    <w:rsid w:val="00FA5F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EBEBE"/>
  <w15:chartTrackingRefBased/>
  <w15:docId w15:val="{76E4B3E7-4A8B-4B2E-A005-622DCFCA2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52F18"/>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52F18"/>
    <w:pPr>
      <w:spacing w:before="100" w:beforeAutospacing="1" w:after="119" w:line="240" w:lineRule="auto"/>
    </w:pPr>
    <w:rPr>
      <w:rFonts w:ascii="Times New Roman" w:eastAsia="Times New Roman" w:hAnsi="Times New Roman"/>
      <w:sz w:val="24"/>
      <w:szCs w:val="24"/>
      <w:lang w:eastAsia="it-IT"/>
    </w:rPr>
  </w:style>
  <w:style w:type="paragraph" w:styleId="Paragrafoelenco">
    <w:name w:val="List Paragraph"/>
    <w:basedOn w:val="Normale"/>
    <w:uiPriority w:val="99"/>
    <w:qFormat/>
    <w:rsid w:val="00552F18"/>
    <w:pPr>
      <w:ind w:left="720"/>
      <w:contextualSpacing/>
    </w:pPr>
  </w:style>
  <w:style w:type="character" w:styleId="Collegamentoipertestuale">
    <w:name w:val="Hyperlink"/>
    <w:basedOn w:val="Carpredefinitoparagrafo"/>
    <w:uiPriority w:val="99"/>
    <w:unhideWhenUsed/>
    <w:rsid w:val="00552F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alleyweb.com/c033042/zf/index.php/atti-amministrativi/delibere/dettaglio/atto/G1npVMkTRPT0-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3018</Words>
  <Characters>17209</Characters>
  <Application>Microsoft Office Word</Application>
  <DocSecurity>0</DocSecurity>
  <Lines>143</Lines>
  <Paragraphs>40</Paragraphs>
  <ScaleCrop>false</ScaleCrop>
  <Company/>
  <LinksUpToDate>false</LinksUpToDate>
  <CharactersWithSpaces>20187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Burgazzi, Ramona</dc:creator>
  <cp:keywords/>
  <dc:description/>
  <cp:lastModifiedBy>Cordani, Giuliana</cp:lastModifiedBy>
  <cp:revision>22</cp:revision>
  <dcterms:created xsi:type="dcterms:W3CDTF">2023-03-27T09:51:00Z</dcterms:created>
  <dcterms:modified xsi:type="dcterms:W3CDTF">2023-04-07T08:10:00Z</dcterms:modified>
</cp:coreProperties>
</file>